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Restaurant Homepage Copy Template</w:t>
      </w:r>
    </w:p>
    <w:p>
      <w:pPr>
        <w:pStyle w:val="Heading2"/>
      </w:pPr>
      <w:r>
        <w:t>Hero</w:t>
      </w:r>
    </w:p>
    <w:p>
      <w:r>
        <w:rPr>
          <w:b/>
        </w:rPr>
        <w:t>Restaurant name:</w:t>
      </w:r>
    </w:p>
    <w:p>
      <w:r>
        <w:rPr>
          <w:b/>
        </w:rPr>
        <w:t>Cuisine / format:</w:t>
      </w:r>
    </w:p>
    <w:p>
      <w:r>
        <w:rPr>
          <w:b/>
        </w:rPr>
        <w:t>Location:</w:t>
      </w:r>
    </w:p>
    <w:p>
      <w:r>
        <w:rPr>
          <w:b/>
        </w:rPr>
        <w:t>Primary action:</w:t>
      </w:r>
      <w:r>
        <w:t xml:space="preserve"> Order online / Call / Reserve / View menu</w:t>
      </w:r>
    </w:p>
    <w:p>
      <w:r>
        <w:rPr>
          <w:b/>
        </w:rPr>
        <w:t>Headline:</w:t>
      </w:r>
    </w:p>
    <w:p>
      <w:r>
        <w:t>Regional Chinese cooking in [neighborhood].</w:t>
      </w:r>
    </w:p>
    <w:p>
      <w:r>
        <w:rPr>
          <w:b/>
        </w:rPr>
        <w:t>Subheadline:</w:t>
      </w:r>
    </w:p>
    <w:p>
      <w:r>
        <w:t>[Restaurant name] serves [region or format] dishes including [3 signature categories]. Dine in, order pickup, or arrange delivery.</w:t>
      </w:r>
    </w:p>
    <w:p>
      <w:r>
        <w:rPr>
          <w:b/>
        </w:rPr>
        <w:t>Buttons:</w:t>
      </w:r>
    </w:p>
    <w:p>
      <w:r>
        <w:t>View menu</w:t>
      </w:r>
    </w:p>
    <w:p>
      <w:r>
        <w:t>Order online</w:t>
      </w:r>
    </w:p>
    <w:p>
      <w:r>
        <w:t>Call restaurant</w:t>
      </w:r>
    </w:p>
    <w:p>
      <w:pPr>
        <w:pStyle w:val="Heading2"/>
      </w:pPr>
      <w:r>
        <w:t>Trust section</w:t>
      </w:r>
    </w:p>
    <w:p>
      <w:r>
        <w:rPr>
          <w:b/>
        </w:rPr>
        <w:t>Known for:</w:t>
      </w:r>
    </w:p>
    <w:p>
      <w:pPr>
        <w:pStyle w:val="ListBullet"/>
      </w:pPr>
      <w:r>
        <w:t>House specialty:</w:t>
      </w:r>
    </w:p>
    <w:p>
      <w:pPr>
        <w:pStyle w:val="ListBullet"/>
      </w:pPr>
      <w:r>
        <w:t>Best first order:</w:t>
      </w:r>
    </w:p>
    <w:p>
      <w:pPr>
        <w:pStyle w:val="ListBullet"/>
      </w:pPr>
      <w:r>
        <w:t>Good for groups:</w:t>
      </w:r>
    </w:p>
    <w:p>
      <w:pPr>
        <w:pStyle w:val="ListBullet"/>
      </w:pPr>
      <w:r>
        <w:t>Vegetarian options:</w:t>
      </w:r>
    </w:p>
    <w:p>
      <w:pPr>
        <w:pStyle w:val="ListBullet"/>
      </w:pPr>
      <w:r>
        <w:t>Spice range:</w:t>
      </w:r>
    </w:p>
    <w:p>
      <w:pPr>
        <w:pStyle w:val="Heading2"/>
      </w:pPr>
      <w:r>
        <w:t>Location block</w:t>
      </w:r>
    </w:p>
    <w:p>
      <w:r>
        <w:rPr>
          <w:b/>
        </w:rPr>
        <w:t>Address:</w:t>
      </w:r>
    </w:p>
    <w:p>
      <w:r>
        <w:rPr>
          <w:b/>
        </w:rPr>
        <w:t>Phone:</w:t>
      </w:r>
    </w:p>
    <w:p>
      <w:r>
        <w:rPr>
          <w:b/>
        </w:rPr>
        <w:t>Hours:</w:t>
      </w:r>
    </w:p>
    <w:p>
      <w:r>
        <w:rPr>
          <w:b/>
        </w:rPr>
        <w:t>Parking / transit:</w:t>
      </w:r>
    </w:p>
    <w:p>
      <w:r>
        <w:rPr>
          <w:b/>
        </w:rPr>
        <w:t>Pickup instructions:</w:t>
      </w:r>
    </w:p>
    <w:p>
      <w:pPr>
        <w:pStyle w:val="Heading2"/>
      </w:pPr>
      <w:r>
        <w:t>Menu section</w:t>
      </w:r>
    </w:p>
    <w:p>
      <w:r>
        <w:rPr>
          <w:b/>
        </w:rPr>
        <w:t>Short introduction:</w:t>
      </w:r>
    </w:p>
    <w:p>
      <w:r>
        <w:rPr>
          <w:b/>
        </w:rPr>
        <w:t>Link to full menu:</w:t>
      </w:r>
    </w:p>
    <w:p>
      <w:r>
        <w:rPr>
          <w:b/>
        </w:rPr>
        <w:t>Link to dietary guide:</w:t>
      </w:r>
    </w:p>
    <w:p>
      <w:r>
        <w:rPr>
          <w:b/>
        </w:rPr>
        <w:t>Link to first-order guide:</w:t>
      </w:r>
    </w:p>
    <w:p>
      <w:pPr>
        <w:pStyle w:val="Heading2"/>
      </w:pPr>
      <w:r>
        <w:t>About section</w:t>
      </w:r>
    </w:p>
    <w:p>
      <w:r>
        <w:t>One paragraph on what the restaurant cooks and why the menu is organized the way it is.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website-homepage-copy-template.md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