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Vegetarian and Vegan Risk Review Template</w:t>
      </w:r>
    </w:p>
    <w:p>
      <w:pPr>
        <w:pStyle w:val="Heading2"/>
      </w:pPr>
      <w:r>
        <w:t>Common hidden animal ingredients</w:t>
      </w:r>
    </w:p>
    <w:p>
      <w:r>
        <w:t>Pork broth</w:t>
      </w:r>
    </w:p>
    <w:p>
      <w:r>
        <w:t>Chicken broth</w:t>
      </w:r>
    </w:p>
    <w:p>
      <w:r>
        <w:t>Lard</w:t>
      </w:r>
    </w:p>
    <w:p>
      <w:r>
        <w:t>Oyster sauce</w:t>
      </w:r>
    </w:p>
    <w:p>
      <w:r>
        <w:t>Fish sauce</w:t>
      </w:r>
    </w:p>
    <w:p>
      <w:r>
        <w:t>Dried shrimp</w:t>
      </w:r>
    </w:p>
    <w:p>
      <w:r>
        <w:t>XO sauce</w:t>
      </w:r>
    </w:p>
    <w:p>
      <w:r>
        <w:t>Egg</w:t>
      </w:r>
    </w:p>
    <w:p>
      <w:r>
        <w:t>Dairy in bakery items</w:t>
      </w:r>
    </w:p>
    <w:p>
      <w:r>
        <w:t>Gelatin</w:t>
      </w:r>
    </w:p>
    <w:p>
      <w:r>
        <w:t>Meat-based soup base</w:t>
      </w:r>
    </w:p>
    <w:p>
      <w:pPr>
        <w:pStyle w:val="Heading2"/>
      </w:pPr>
      <w:r>
        <w:t>Dish review</w:t>
      </w:r>
    </w:p>
    <w:p>
      <w:r>
        <w:rPr>
          <w:b/>
        </w:rPr>
        <w:t>Dish:</w:t>
      </w:r>
    </w:p>
    <w:p>
      <w:r>
        <w:t>Vegetarian by default?</w:t>
      </w:r>
    </w:p>
    <w:p>
      <w:r>
        <w:t>Vegan by default?</w:t>
      </w:r>
    </w:p>
    <w:p>
      <w:r>
        <w:t>Contains egg?</w:t>
      </w:r>
    </w:p>
    <w:p>
      <w:r>
        <w:t>Contains dairy?</w:t>
      </w:r>
    </w:p>
    <w:p>
      <w:r>
        <w:t>Contains oyster sauce?</w:t>
      </w:r>
    </w:p>
    <w:p>
      <w:r>
        <w:t>Contains fish sauce?</w:t>
      </w:r>
    </w:p>
    <w:p>
      <w:r>
        <w:t>Contains meat broth?</w:t>
      </w:r>
    </w:p>
    <w:p>
      <w:r>
        <w:t>Contains lard?</w:t>
      </w:r>
    </w:p>
    <w:p>
      <w:r>
        <w:t>Can be modified?</w:t>
      </w:r>
    </w:p>
    <w:p>
      <w:r>
        <w:rPr>
          <w:b/>
        </w:rPr>
        <w:t>Modification notes:</w:t>
      </w:r>
    </w:p>
    <w:p>
      <w:pPr>
        <w:pStyle w:val="Heading2"/>
      </w:pPr>
      <w:r>
        <w:t>Menu wording</w:t>
      </w:r>
    </w:p>
    <w:p>
      <w:r>
        <w:rPr>
          <w:b/>
        </w:rPr>
        <w:t>Vegetarian:</w:t>
      </w:r>
      <w:r>
        <w:t xml:space="preserve"> contains no meat when prepared as listed, but may contain egg or dairy.</w:t>
      </w:r>
    </w:p>
    <w:p>
      <w:r>
        <w:rPr>
          <w:b/>
        </w:rPr>
        <w:t>Vegan:</w:t>
      </w:r>
      <w:r>
        <w:t xml:space="preserve"> contains no meat, egg, dairy, fish sauce, oyster sauce, or meat broth when prepared as listed.</w:t>
      </w:r>
    </w:p>
    <w:p>
      <w:r>
        <w:t>Ask about shared wok and fryer risk.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vegetarian-vegan-risk-review-template.md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