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Staff Pre-Shift Menu Quiz Template</w:t>
      </w:r>
    </w:p>
    <w:p>
      <w:r>
        <w:rPr>
          <w:b/>
        </w:rPr>
        <w:t>Date:</w:t>
      </w:r>
    </w:p>
    <w:p>
      <w:r>
        <w:rPr>
          <w:b/>
        </w:rPr>
        <w:t>Shift:</w:t>
      </w:r>
    </w:p>
    <w:p>
      <w:r>
        <w:rPr>
          <w:b/>
        </w:rPr>
        <w:t>Manager:</w:t>
      </w:r>
    </w:p>
    <w:p>
      <w:r>
        <w:rPr>
          <w:b/>
        </w:rPr>
        <w:t>Staff member:</w:t>
      </w:r>
    </w:p>
    <w:p>
      <w:pPr>
        <w:pStyle w:val="Heading2"/>
      </w:pPr>
      <w:r>
        <w:t>Questions</w:t>
      </w:r>
    </w:p>
    <w:p>
      <w:pPr>
        <w:pStyle w:val="ListNumber"/>
      </w:pPr>
      <w:r>
        <w:t>What are today’s unavailable items?</w:t>
      </w:r>
    </w:p>
    <w:p>
      <w:pPr>
        <w:pStyle w:val="ListNumber"/>
      </w:pPr>
      <w:r>
        <w:t>What is the best first order for two new customers?</w:t>
      </w:r>
    </w:p>
    <w:p>
      <w:pPr>
        <w:pStyle w:val="ListNumber"/>
      </w:pPr>
      <w:r>
        <w:t>Which three dishes are house specialties?</w:t>
      </w:r>
    </w:p>
    <w:p>
      <w:pPr>
        <w:pStyle w:val="ListNumber"/>
      </w:pPr>
      <w:r>
        <w:t>Which dishes are ma-la?</w:t>
      </w:r>
    </w:p>
    <w:p>
      <w:pPr>
        <w:pStyle w:val="ListNumber"/>
      </w:pPr>
      <w:r>
        <w:t>Which dishes contain or may contain pork?</w:t>
      </w:r>
    </w:p>
    <w:p>
      <w:pPr>
        <w:pStyle w:val="ListNumber"/>
      </w:pPr>
      <w:r>
        <w:t>Which dishes contain shellfish?</w:t>
      </w:r>
    </w:p>
    <w:p>
      <w:pPr>
        <w:pStyle w:val="ListNumber"/>
      </w:pPr>
      <w:r>
        <w:t>Which dishes contain wheat?</w:t>
      </w:r>
    </w:p>
    <w:p>
      <w:pPr>
        <w:pStyle w:val="ListNumber"/>
      </w:pPr>
      <w:r>
        <w:t>Which dishes use sesame or peanut?</w:t>
      </w:r>
    </w:p>
    <w:p>
      <w:pPr>
        <w:pStyle w:val="ListNumber"/>
      </w:pPr>
      <w:r>
        <w:t>Which dish travels poorly for delivery?</w:t>
      </w:r>
    </w:p>
    <w:p>
      <w:pPr>
        <w:pStyle w:val="ListNumber"/>
      </w:pPr>
      <w:r>
        <w:t>Which dish should not be made mild?</w:t>
      </w:r>
    </w:p>
    <w:p>
      <w:pPr>
        <w:pStyle w:val="Heading2"/>
      </w:pPr>
      <w:r>
        <w:t>Dish spotlight</w:t>
      </w:r>
    </w:p>
    <w:p>
      <w:r>
        <w:rPr>
          <w:b/>
        </w:rPr>
        <w:t>Dish of the day:</w:t>
      </w:r>
    </w:p>
    <w:p>
      <w:r>
        <w:rPr>
          <w:b/>
        </w:rPr>
        <w:t>One-sentence explanation:</w:t>
      </w:r>
    </w:p>
    <w:p>
      <w:r>
        <w:rPr>
          <w:b/>
        </w:rPr>
        <w:t>Contains:</w:t>
      </w:r>
    </w:p>
    <w:p>
      <w:r>
        <w:rPr>
          <w:b/>
        </w:rPr>
        <w:t>Best with:</w:t>
      </w:r>
    </w:p>
    <w:p>
      <w:r>
        <w:rPr>
          <w:b/>
        </w:rPr>
        <w:t>Common customer question: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staff-pre-shift-menu-quiz-template.md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