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Staff Menu Training Template</w:t>
      </w:r>
    </w:p>
    <w:p>
      <w:r>
        <w:t>Use one sheet per house-specialty dish.</w:t>
      </w:r>
    </w:p>
    <w:p>
      <w:pPr>
        <w:pStyle w:val="Heading2"/>
      </w:pPr>
      <w:r>
        <w:t>Dish basics</w:t>
      </w:r>
    </w:p>
    <w:p>
      <w:r>
        <w:rPr>
          <w:b/>
        </w:rPr>
        <w:t>Dish name:</w:t>
      </w:r>
    </w:p>
    <w:p>
      <w:r>
        <w:rPr>
          <w:b/>
        </w:rPr>
        <w:t>Chinese name:</w:t>
      </w:r>
    </w:p>
    <w:p>
      <w:r>
        <w:rPr>
          <w:b/>
        </w:rPr>
        <w:t>Pinyin:</w:t>
      </w:r>
    </w:p>
    <w:p>
      <w:r>
        <w:rPr>
          <w:b/>
        </w:rPr>
        <w:t>Menu section:</w:t>
      </w:r>
    </w:p>
    <w:p>
      <w:r>
        <w:rPr>
          <w:b/>
        </w:rPr>
        <w:t>Kitchen station:</w:t>
      </w:r>
    </w:p>
    <w:p>
      <w:r>
        <w:rPr>
          <w:b/>
        </w:rPr>
        <w:t>Dine-in / takeout / delivery suitability:</w:t>
      </w:r>
    </w:p>
    <w:p>
      <w:pPr>
        <w:pStyle w:val="Heading2"/>
      </w:pPr>
      <w:r>
        <w:t>Explanation</w:t>
      </w:r>
    </w:p>
    <w:p>
      <w:r>
        <w:rPr>
          <w:b/>
        </w:rPr>
        <w:t>Plain-English explanation:</w:t>
      </w:r>
    </w:p>
    <w:p>
      <w:r>
        <w:rPr>
          <w:b/>
        </w:rPr>
        <w:t>One-sentence server script:</w:t>
      </w:r>
    </w:p>
    <w:p>
      <w:r>
        <w:rPr>
          <w:b/>
        </w:rPr>
        <w:t>What makes this dish worth ordering:</w:t>
      </w:r>
    </w:p>
    <w:p>
      <w:r>
        <w:t>Best for first-time diners? yes / no</w:t>
      </w:r>
    </w:p>
    <w:p>
      <w:r>
        <w:t>Best for groups? yes / no</w:t>
      </w:r>
    </w:p>
    <w:p>
      <w:pPr>
        <w:pStyle w:val="Heading2"/>
      </w:pPr>
      <w:r>
        <w:t>Flavor and texture</w:t>
      </w:r>
    </w:p>
    <w:p>
      <w:r>
        <w:rPr>
          <w:b/>
        </w:rPr>
        <w:t>Main ingredients:</w:t>
      </w:r>
    </w:p>
    <w:p>
      <w:r>
        <w:rPr>
          <w:b/>
        </w:rPr>
        <w:t>Flavor:</w:t>
      </w:r>
    </w:p>
    <w:p>
      <w:r>
        <w:rPr>
          <w:b/>
        </w:rPr>
        <w:t>Texture:</w:t>
      </w:r>
    </w:p>
    <w:p>
      <w:r>
        <w:rPr>
          <w:b/>
        </w:rPr>
        <w:t>Spice level:</w:t>
      </w:r>
    </w:p>
    <w:p>
      <w:r>
        <w:t>Ma-la? yes / no</w:t>
      </w:r>
    </w:p>
    <w:p>
      <w:r>
        <w:t>Sweet? yes / no</w:t>
      </w:r>
    </w:p>
    <w:p>
      <w:r>
        <w:t>Sour? yes / no</w:t>
      </w:r>
    </w:p>
    <w:p>
      <w:r>
        <w:t>Smoky? yes / no</w:t>
      </w:r>
    </w:p>
    <w:p>
      <w:r>
        <w:t>Rich / oily? yes / no</w:t>
      </w:r>
    </w:p>
    <w:p>
      <w:pPr>
        <w:pStyle w:val="Heading2"/>
      </w:pPr>
      <w:r>
        <w:t>Dietary and allergy signals</w:t>
      </w:r>
    </w:p>
    <w:p>
      <w:r>
        <w:rPr>
          <w:b/>
        </w:rPr>
        <w:t>Contains or may contain:</w:t>
      </w:r>
    </w:p>
    <w:p>
      <w:r>
        <w:rPr>
          <w:b/>
        </w:rPr>
        <w:t>Pork:</w:t>
      </w:r>
    </w:p>
    <w:p>
      <w:r>
        <w:rPr>
          <w:b/>
        </w:rPr>
        <w:t>Shellfish:</w:t>
      </w:r>
    </w:p>
    <w:p>
      <w:r>
        <w:rPr>
          <w:b/>
        </w:rPr>
        <w:t>Fish:</w:t>
      </w:r>
    </w:p>
    <w:p>
      <w:r>
        <w:rPr>
          <w:b/>
        </w:rPr>
        <w:t>Wheat / gluten:</w:t>
      </w:r>
    </w:p>
    <w:p>
      <w:r>
        <w:rPr>
          <w:b/>
        </w:rPr>
        <w:t>Soy:</w:t>
      </w:r>
    </w:p>
    <w:p>
      <w:r>
        <w:rPr>
          <w:b/>
        </w:rPr>
        <w:t>Sesame:</w:t>
      </w:r>
    </w:p>
    <w:p>
      <w:r>
        <w:rPr>
          <w:b/>
        </w:rPr>
        <w:t>Peanut:</w:t>
      </w:r>
    </w:p>
    <w:p>
      <w:r>
        <w:rPr>
          <w:b/>
        </w:rPr>
        <w:t>Tree nuts:</w:t>
      </w:r>
    </w:p>
    <w:p>
      <w:r>
        <w:rPr>
          <w:b/>
        </w:rPr>
        <w:t>Egg:</w:t>
      </w:r>
    </w:p>
    <w:p>
      <w:r>
        <w:rPr>
          <w:b/>
        </w:rPr>
        <w:t>Cooking wine:</w:t>
      </w:r>
    </w:p>
    <w:p>
      <w:r>
        <w:rPr>
          <w:b/>
        </w:rPr>
        <w:t>Shared fryer / wok / steamer:</w:t>
      </w:r>
    </w:p>
    <w:p>
      <w:pPr>
        <w:pStyle w:val="Heading2"/>
      </w:pPr>
      <w:r>
        <w:t>Modifications</w:t>
      </w:r>
    </w:p>
    <w:p>
      <w:r>
        <w:t>Can be made mild?</w:t>
      </w:r>
    </w:p>
    <w:p>
      <w:r>
        <w:t>Can be made vegetarian?</w:t>
      </w:r>
    </w:p>
    <w:p>
      <w:r>
        <w:t>Can be made without pork?</w:t>
      </w:r>
    </w:p>
    <w:p>
      <w:r>
        <w:t>Can sauce be served on side?</w:t>
      </w:r>
    </w:p>
    <w:p>
      <w:r>
        <w:t>What should not be modified?</w:t>
      </w:r>
    </w:p>
    <w:p>
      <w:pPr>
        <w:pStyle w:val="Heading2"/>
      </w:pPr>
      <w:r>
        <w:t>Pairings</w:t>
      </w:r>
    </w:p>
    <w:p>
      <w:r>
        <w:rPr>
          <w:b/>
        </w:rPr>
        <w:t>Best with:</w:t>
      </w:r>
    </w:p>
    <w:p>
      <w:r>
        <w:rPr>
          <w:b/>
        </w:rPr>
        <w:t>Avoid pairing with:</w:t>
      </w:r>
    </w:p>
    <w:p>
      <w:r>
        <w:rPr>
          <w:b/>
        </w:rPr>
        <w:t>Good first-order combination:</w:t>
      </w:r>
    </w:p>
    <w:p>
      <w:pPr>
        <w:pStyle w:val="Heading2"/>
      </w:pPr>
      <w:r>
        <w:t>Common customer questions</w:t>
      </w:r>
    </w:p>
    <w:p>
      <w:r>
        <w:rPr>
          <w:b/>
        </w:rPr>
        <w:t>Question:</w:t>
      </w:r>
    </w:p>
    <w:p>
      <w:r>
        <w:rPr>
          <w:b/>
        </w:rPr>
        <w:t>Recommended answer:</w:t>
      </w:r>
    </w:p>
    <w:p>
      <w:r>
        <w:rPr>
          <w:b/>
        </w:rPr>
        <w:t>Question:</w:t>
      </w:r>
    </w:p>
    <w:p>
      <w:r>
        <w:rPr>
          <w:b/>
        </w:rPr>
        <w:t>Recommended answer: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staff-menu-training-template.md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