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Sichuan Restaurant Menu Template</w:t>
      </w:r>
    </w:p>
    <w:p>
      <w:pPr>
        <w:pStyle w:val="Heading2"/>
      </w:pPr>
      <w:r>
        <w:t>First-order guidance</w:t>
      </w:r>
    </w:p>
    <w:p>
      <w:r>
        <w:rPr>
          <w:b/>
        </w:rPr>
        <w:t>For two:</w:t>
      </w:r>
    </w:p>
    <w:p>
      <w:pPr>
        <w:pStyle w:val="ListBullet"/>
      </w:pPr>
      <w:r>
        <w:t>Couple's beef or smashed cucumber</w:t>
      </w:r>
    </w:p>
    <w:p>
      <w:pPr>
        <w:pStyle w:val="ListBullet"/>
      </w:pPr>
      <w:r>
        <w:t>Mapo tofu</w:t>
      </w:r>
    </w:p>
    <w:p>
      <w:pPr>
        <w:pStyle w:val="ListBullet"/>
      </w:pPr>
      <w:r>
        <w:t>Dry-fried green beans</w:t>
      </w:r>
    </w:p>
    <w:p>
      <w:pPr>
        <w:pStyle w:val="ListBullet"/>
      </w:pPr>
      <w:r>
        <w:t>One rice order</w:t>
      </w:r>
    </w:p>
    <w:p>
      <w:r>
        <w:rPr>
          <w:b/>
        </w:rPr>
        <w:t>For four:</w:t>
      </w:r>
    </w:p>
    <w:p>
      <w:pPr>
        <w:pStyle w:val="ListBullet"/>
      </w:pPr>
      <w:r>
        <w:t>Cold appetizer</w:t>
      </w:r>
    </w:p>
    <w:p>
      <w:pPr>
        <w:pStyle w:val="ListBullet"/>
      </w:pPr>
      <w:r>
        <w:t>Water-boiled beef or fish</w:t>
      </w:r>
    </w:p>
    <w:p>
      <w:pPr>
        <w:pStyle w:val="ListBullet"/>
      </w:pPr>
      <w:r>
        <w:t>Chongqing chicken</w:t>
      </w:r>
    </w:p>
    <w:p>
      <w:pPr>
        <w:pStyle w:val="ListBullet"/>
      </w:pPr>
      <w:r>
        <w:t>Mapo tofu</w:t>
      </w:r>
    </w:p>
    <w:p>
      <w:pPr>
        <w:pStyle w:val="ListBullet"/>
      </w:pPr>
      <w:r>
        <w:t>Green vegetable</w:t>
      </w:r>
    </w:p>
    <w:p>
      <w:pPr>
        <w:pStyle w:val="ListBullet"/>
      </w:pPr>
      <w:r>
        <w:t>Rice</w:t>
      </w:r>
    </w:p>
    <w:p>
      <w:pPr>
        <w:pStyle w:val="Heading2"/>
      </w:pPr>
      <w:r>
        <w:t>Menu sections</w:t>
      </w:r>
    </w:p>
    <w:p>
      <w:pPr>
        <w:pStyle w:val="Heading3"/>
      </w:pPr>
      <w:r>
        <w:t>Cold dishes</w:t>
      </w:r>
    </w:p>
    <w:p>
      <w:r>
        <w:t>Smashed cucumber — garlic, vinegar, chile oil.</w:t>
      </w:r>
    </w:p>
    <w:p>
      <w:r>
        <w:t>Couple's beef — sliced beef and tripe in chile oil.</w:t>
      </w:r>
    </w:p>
    <w:p>
      <w:pPr>
        <w:pStyle w:val="Heading3"/>
      </w:pPr>
      <w:r>
        <w:t>Ma-la specialties</w:t>
      </w:r>
    </w:p>
    <w:p>
      <w:r>
        <w:t>Mapo tofu — soft tofu in chile-bean sauce with Sichuan peppercorn.</w:t>
      </w:r>
    </w:p>
    <w:p>
      <w:r>
        <w:t>Water-boiled beef — beef slices in spicy chile broth.</w:t>
      </w:r>
    </w:p>
    <w:p>
      <w:pPr>
        <w:pStyle w:val="Heading3"/>
      </w:pPr>
      <w:r>
        <w:t>Dry pot</w:t>
      </w:r>
    </w:p>
    <w:p>
      <w:r>
        <w:t>Dry pot chicken / shrimp / cauliflower.</w:t>
      </w:r>
    </w:p>
    <w:p>
      <w:r>
        <w:rPr>
          <w:b/>
        </w:rPr>
        <w:t>Note:</w:t>
      </w:r>
      <w:r>
        <w:t xml:space="preserve"> usually spicy and oily; may not be adjustable.</w:t>
      </w:r>
    </w:p>
    <w:p>
      <w:pPr>
        <w:pStyle w:val="Heading3"/>
      </w:pPr>
      <w:r>
        <w:t>Stir-fries</w:t>
      </w:r>
    </w:p>
    <w:p>
      <w:r>
        <w:t>Dry-fried green beans.</w:t>
      </w:r>
    </w:p>
    <w:p>
      <w:r>
        <w:t>Twice-cooked pork.</w:t>
      </w:r>
    </w:p>
    <w:p>
      <w:r>
        <w:t>Yu xiang eggplant.</w:t>
      </w:r>
    </w:p>
    <w:p>
      <w:pPr>
        <w:pStyle w:val="Heading3"/>
      </w:pPr>
      <w:r>
        <w:t>Vegetables and tofu</w:t>
      </w:r>
    </w:p>
    <w:p>
      <w:r>
        <w:t>Pea shoots.</w:t>
      </w:r>
    </w:p>
    <w:p>
      <w:r>
        <w:t>Cabbage with dried chile.</w:t>
      </w:r>
    </w:p>
    <w:p>
      <w:r>
        <w:t>Tofu with mushrooms.</w:t>
      </w:r>
    </w:p>
    <w:p>
      <w:pPr>
        <w:pStyle w:val="Heading2"/>
      </w:pPr>
      <w:r>
        <w:t>Spice note</w:t>
      </w:r>
    </w:p>
    <w:p>
      <w:r>
        <w:t>Ma-la means spicy and numbing. Dishes cooked in chile oil may not be available non-spicy.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sichuan-restaurant-menu-template.md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