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QR Menu Implementation Checklist</w:t>
      </w:r>
    </w:p>
    <w:p>
      <w:pPr>
        <w:pStyle w:val="Heading2"/>
      </w:pPr>
      <w:r>
        <w:t>Before launch</w:t>
      </w:r>
    </w:p>
    <w:p>
      <w:pPr>
        <w:pStyle w:val="ListBullet"/>
      </w:pPr>
      <w:r>
        <w:t>Menu has an HTML version, not only PDF or image</w:t>
      </w:r>
    </w:p>
    <w:p>
      <w:pPr>
        <w:pStyle w:val="ListBullet"/>
      </w:pPr>
      <w:r>
        <w:t>QR code points to a stable URL</w:t>
      </w:r>
    </w:p>
    <w:p>
      <w:pPr>
        <w:pStyle w:val="ListBullet"/>
      </w:pPr>
      <w:r>
        <w:t>URL is short enough to type manually</w:t>
      </w:r>
    </w:p>
    <w:p>
      <w:pPr>
        <w:pStyle w:val="ListBullet"/>
      </w:pPr>
      <w:r>
        <w:t>Page loads quickly on mobile</w:t>
      </w:r>
    </w:p>
    <w:p>
      <w:pPr>
        <w:pStyle w:val="ListBullet"/>
      </w:pPr>
      <w:r>
        <w:t>Menu is readable without pinch zoom</w:t>
      </w:r>
    </w:p>
    <w:p>
      <w:pPr>
        <w:pStyle w:val="ListBullet"/>
      </w:pPr>
      <w:r>
        <w:t>Prices are visible</w:t>
      </w:r>
    </w:p>
    <w:p>
      <w:pPr>
        <w:pStyle w:val="ListBullet"/>
      </w:pPr>
      <w:r>
        <w:t>Ordering path is clear</w:t>
      </w:r>
    </w:p>
    <w:p>
      <w:pPr>
        <w:pStyle w:val="ListBullet"/>
      </w:pPr>
      <w:r>
        <w:t>Phone number is tappable</w:t>
      </w:r>
    </w:p>
    <w:p>
      <w:pPr>
        <w:pStyle w:val="ListBullet"/>
      </w:pPr>
      <w:r>
        <w:t>Address is linked</w:t>
      </w:r>
    </w:p>
    <w:p>
      <w:pPr>
        <w:pStyle w:val="ListBullet"/>
      </w:pPr>
      <w:r>
        <w:t>Last updated date appears</w:t>
      </w:r>
    </w:p>
    <w:p>
      <w:pPr>
        <w:pStyle w:val="Heading2"/>
      </w:pPr>
      <w:r>
        <w:t>Table signage</w:t>
      </w:r>
    </w:p>
    <w:p>
      <w:r>
        <w:rPr>
          <w:b/>
        </w:rPr>
        <w:t>Text:</w:t>
      </w:r>
    </w:p>
    <w:p>
      <w:r>
        <w:t>Scan for the current menu.</w:t>
      </w:r>
    </w:p>
    <w:p>
      <w:r>
        <w:t>Ask staff if you need a printed menu or help ordering.</w:t>
      </w:r>
    </w:p>
    <w:p>
      <w:pPr>
        <w:pStyle w:val="Heading2"/>
      </w:pPr>
      <w:r>
        <w:t>Accessibility</w:t>
      </w:r>
    </w:p>
    <w:p>
      <w:pPr>
        <w:pStyle w:val="ListBullet"/>
      </w:pPr>
      <w:r>
        <w:t>Offer printed menus on request</w:t>
      </w:r>
    </w:p>
    <w:p>
      <w:pPr>
        <w:pStyle w:val="ListBullet"/>
      </w:pPr>
      <w:r>
        <w:t>Ensure sufficient contrast</w:t>
      </w:r>
    </w:p>
    <w:p>
      <w:pPr>
        <w:pStyle w:val="ListBullet"/>
      </w:pPr>
      <w:r>
        <w:t>Avoid tiny image-only menus</w:t>
      </w:r>
    </w:p>
    <w:p>
      <w:pPr>
        <w:pStyle w:val="ListBullet"/>
      </w:pPr>
      <w:r>
        <w:t>Use descriptive link text</w:t>
      </w:r>
    </w:p>
    <w:p>
      <w:pPr>
        <w:pStyle w:val="ListBullet"/>
      </w:pPr>
      <w:r>
        <w:t>Add alt text for dish photos</w:t>
      </w:r>
    </w:p>
    <w:p>
      <w:pPr>
        <w:pStyle w:val="ListBullet"/>
      </w:pPr>
      <w:r>
        <w:t>Do not hide allergen information behind icons only</w:t>
      </w:r>
    </w:p>
    <w:p>
      <w:pPr>
        <w:pStyle w:val="Heading2"/>
      </w:pPr>
      <w:r>
        <w:t>Maintenance</w:t>
      </w:r>
    </w:p>
    <w:p>
      <w:r>
        <w:rPr>
          <w:b/>
        </w:rPr>
        <w:t>QR destination:</w:t>
      </w:r>
    </w:p>
    <w:p>
      <w:r>
        <w:rPr>
          <w:b/>
        </w:rPr>
        <w:t>Menu owner:</w:t>
      </w:r>
    </w:p>
    <w:p>
      <w:r>
        <w:rPr>
          <w:b/>
        </w:rPr>
        <w:t>Update schedule:</w:t>
      </w:r>
    </w:p>
    <w:p>
      <w:r>
        <w:rPr>
          <w:b/>
        </w:rPr>
        <w:t>Backup printed menu location:</w:t>
      </w:r>
    </w:p>
    <w:p>
      <w:r>
        <w:rPr>
          <w:b/>
        </w:rPr>
        <w:t>Last tested on iPhone:</w:t>
      </w:r>
    </w:p>
    <w:p>
      <w:r>
        <w:rPr>
          <w:b/>
        </w:rPr>
        <w:t>Last tested on Android:</w:t>
      </w:r>
    </w:p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6"/>
      </w:rPr>
      <w:t>ChinatownMenu.com template - qr-menu-implementation-checklist.md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