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Print Menu Production Checklist</w:t>
      </w:r>
    </w:p>
    <w:p>
      <w:pPr>
        <w:pStyle w:val="Heading2"/>
      </w:pPr>
      <w:r>
        <w:t>Content proof</w:t>
      </w:r>
    </w:p>
    <w:p>
      <w:pPr>
        <w:pStyle w:val="ListBullet"/>
      </w:pPr>
      <w:r>
        <w:t>Restaurant name correct</w:t>
      </w:r>
    </w:p>
    <w:p>
      <w:pPr>
        <w:pStyle w:val="ListBullet"/>
      </w:pPr>
      <w:r>
        <w:t>Address and phone correct</w:t>
      </w:r>
    </w:p>
    <w:p>
      <w:pPr>
        <w:pStyle w:val="ListBullet"/>
      </w:pPr>
      <w:r>
        <w:t>Hours correct</w:t>
      </w:r>
    </w:p>
    <w:p>
      <w:pPr>
        <w:pStyle w:val="ListBullet"/>
      </w:pPr>
      <w:r>
        <w:t>Prices current</w:t>
      </w:r>
    </w:p>
    <w:p>
      <w:pPr>
        <w:pStyle w:val="ListBullet"/>
      </w:pPr>
      <w:r>
        <w:t>Dish names consistent with online menu</w:t>
      </w:r>
    </w:p>
    <w:p>
      <w:pPr>
        <w:pStyle w:val="ListBullet"/>
      </w:pPr>
      <w:r>
        <w:t>Chinese names reviewed</w:t>
      </w:r>
    </w:p>
    <w:p>
      <w:pPr>
        <w:pStyle w:val="ListBullet"/>
      </w:pPr>
      <w:r>
        <w:t>Pinyin reviewed</w:t>
      </w:r>
    </w:p>
    <w:p>
      <w:pPr>
        <w:pStyle w:val="ListBullet"/>
      </w:pPr>
      <w:r>
        <w:t>Descriptions reviewed</w:t>
      </w:r>
    </w:p>
    <w:p>
      <w:pPr>
        <w:pStyle w:val="ListBullet"/>
      </w:pPr>
      <w:r>
        <w:t>Spice legend present</w:t>
      </w:r>
    </w:p>
    <w:p>
      <w:pPr>
        <w:pStyle w:val="ListBullet"/>
      </w:pPr>
      <w:r>
        <w:t>Allergen note present</w:t>
      </w:r>
    </w:p>
    <w:p>
      <w:pPr>
        <w:pStyle w:val="ListBullet"/>
      </w:pPr>
      <w:r>
        <w:t>Date/version noted</w:t>
      </w:r>
    </w:p>
    <w:p>
      <w:pPr>
        <w:pStyle w:val="Heading2"/>
      </w:pPr>
      <w:r>
        <w:t>Design proof</w:t>
      </w:r>
    </w:p>
    <w:p>
      <w:pPr>
        <w:pStyle w:val="ListBullet"/>
      </w:pPr>
      <w:r>
        <w:t>Readable font size</w:t>
      </w:r>
    </w:p>
    <w:p>
      <w:pPr>
        <w:pStyle w:val="ListBullet"/>
      </w:pPr>
      <w:r>
        <w:t>High contrast</w:t>
      </w:r>
    </w:p>
    <w:p>
      <w:pPr>
        <w:pStyle w:val="ListBullet"/>
      </w:pPr>
      <w:r>
        <w:t>Logical sections</w:t>
      </w:r>
    </w:p>
    <w:p>
      <w:pPr>
        <w:pStyle w:val="ListBullet"/>
      </w:pPr>
      <w:r>
        <w:t>Prices aligned</w:t>
      </w:r>
    </w:p>
    <w:p>
      <w:pPr>
        <w:pStyle w:val="ListBullet"/>
      </w:pPr>
      <w:r>
        <w:t>No orphan section headings</w:t>
      </w:r>
    </w:p>
    <w:p>
      <w:pPr>
        <w:pStyle w:val="ListBullet"/>
      </w:pPr>
      <w:r>
        <w:t>QR code tested</w:t>
      </w:r>
    </w:p>
    <w:p>
      <w:pPr>
        <w:pStyle w:val="ListBullet"/>
      </w:pPr>
      <w:r>
        <w:t>No stretched photos</w:t>
      </w:r>
    </w:p>
    <w:p>
      <w:pPr>
        <w:pStyle w:val="ListBullet"/>
      </w:pPr>
      <w:r>
        <w:t>No tiny disclaimers</w:t>
      </w:r>
    </w:p>
    <w:p>
      <w:pPr>
        <w:pStyle w:val="Heading2"/>
      </w:pPr>
      <w:r>
        <w:t>Print proof</w:t>
      </w:r>
    </w:p>
    <w:p>
      <w:pPr>
        <w:pStyle w:val="ListBullet"/>
      </w:pPr>
      <w:r>
        <w:t>Bleed and margins correct</w:t>
      </w:r>
    </w:p>
    <w:p>
      <w:pPr>
        <w:pStyle w:val="ListBullet"/>
      </w:pPr>
      <w:r>
        <w:t>Paper size confirmed</w:t>
      </w:r>
    </w:p>
    <w:p>
      <w:pPr>
        <w:pStyle w:val="ListBullet"/>
      </w:pPr>
      <w:r>
        <w:t>Lamination or paper stock selected</w:t>
      </w:r>
    </w:p>
    <w:p>
      <w:pPr>
        <w:pStyle w:val="ListBullet"/>
      </w:pPr>
      <w:r>
        <w:t>Copies ordered</w:t>
      </w:r>
    </w:p>
    <w:p>
      <w:pPr>
        <w:pStyle w:val="ListBullet"/>
      </w:pPr>
      <w:r>
        <w:t>Superseded printed menus removed</w:t>
      </w:r>
    </w:p>
    <w:p>
      <w:pPr>
        <w:pStyle w:val="ListBullet"/>
      </w:pPr>
      <w:r>
        <w:t>Staff told what changed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print-menu-production-checklist.md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