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 Menu Checklist for Chinese Restaurants</w:t>
      </w:r>
    </w:p>
    <w:p>
      <w:pPr>
        <w:pStyle w:val="Heading2"/>
      </w:pPr>
      <w:r>
        <w:t>Must-have information</w:t>
      </w:r>
    </w:p>
    <w:p>
      <w:pPr>
        <w:pStyle w:val="ListBullet"/>
      </w:pPr>
      <w:r>
        <w:t>Restaurant name</w:t>
      </w:r>
    </w:p>
    <w:p>
      <w:pPr>
        <w:pStyle w:val="ListBullet"/>
      </w:pPr>
      <w:r>
        <w:t>Address</w:t>
      </w:r>
    </w:p>
    <w:p>
      <w:pPr>
        <w:pStyle w:val="ListBullet"/>
      </w:pPr>
      <w:r>
        <w:t>Phone number</w:t>
      </w:r>
    </w:p>
    <w:p>
      <w:pPr>
        <w:pStyle w:val="ListBullet"/>
      </w:pPr>
      <w:r>
        <w:t>Hours</w:t>
      </w:r>
    </w:p>
    <w:p>
      <w:pPr>
        <w:pStyle w:val="ListBullet"/>
      </w:pPr>
      <w:r>
        <w:t>Last updated date</w:t>
      </w:r>
    </w:p>
    <w:p>
      <w:pPr>
        <w:pStyle w:val="ListBullet"/>
      </w:pPr>
      <w:r>
        <w:t>Ordering link</w:t>
      </w:r>
    </w:p>
    <w:p>
      <w:pPr>
        <w:pStyle w:val="ListBullet"/>
      </w:pPr>
      <w:r>
        <w:t>Delivery / pickup / dine-in availability</w:t>
      </w:r>
    </w:p>
    <w:p>
      <w:pPr>
        <w:pStyle w:val="ListBullet"/>
      </w:pPr>
      <w:r>
        <w:t>Menu prices</w:t>
      </w:r>
    </w:p>
    <w:p>
      <w:pPr>
        <w:pStyle w:val="ListBullet"/>
      </w:pPr>
      <w:r>
        <w:t>Item descriptions</w:t>
      </w:r>
    </w:p>
    <w:p>
      <w:pPr>
        <w:pStyle w:val="ListBullet"/>
      </w:pPr>
      <w:r>
        <w:t>Dietary and allergy notes</w:t>
      </w:r>
    </w:p>
    <w:p>
      <w:pPr>
        <w:pStyle w:val="ListBullet"/>
      </w:pPr>
      <w:r>
        <w:t>Spice legend</w:t>
      </w:r>
    </w:p>
    <w:p>
      <w:pPr>
        <w:pStyle w:val="Heading2"/>
      </w:pPr>
      <w:r>
        <w:t>Mobile usability</w:t>
      </w:r>
    </w:p>
    <w:p>
      <w:pPr>
        <w:pStyle w:val="ListBullet"/>
      </w:pPr>
      <w:r>
        <w:t>Text menu, not only a PDF or image</w:t>
      </w:r>
    </w:p>
    <w:p>
      <w:pPr>
        <w:pStyle w:val="ListBullet"/>
      </w:pPr>
      <w:r>
        <w:t>Section headings visible without zoom</w:t>
      </w:r>
    </w:p>
    <w:p>
      <w:pPr>
        <w:pStyle w:val="ListBullet"/>
      </w:pPr>
      <w:r>
        <w:t>Prices aligned with item names</w:t>
      </w:r>
    </w:p>
    <w:p>
      <w:pPr>
        <w:pStyle w:val="ListBullet"/>
      </w:pPr>
      <w:r>
        <w:t>Ordering button visible near top and bottom</w:t>
      </w:r>
    </w:p>
    <w:p>
      <w:pPr>
        <w:pStyle w:val="ListBullet"/>
      </w:pPr>
      <w:r>
        <w:t>Phone number tappable</w:t>
      </w:r>
    </w:p>
    <w:p>
      <w:pPr>
        <w:pStyle w:val="ListBullet"/>
      </w:pPr>
      <w:r>
        <w:t>Address linked to map</w:t>
      </w:r>
    </w:p>
    <w:p>
      <w:pPr>
        <w:pStyle w:val="ListBullet"/>
      </w:pPr>
      <w:r>
        <w:t>No tiny menu image as the only menu</w:t>
      </w:r>
    </w:p>
    <w:p>
      <w:pPr>
        <w:pStyle w:val="Heading2"/>
      </w:pPr>
      <w:r>
        <w:t>Search readability</w:t>
      </w:r>
    </w:p>
    <w:p>
      <w:pPr>
        <w:pStyle w:val="ListBullet"/>
      </w:pPr>
      <w:r>
        <w:t>Use HTML text for dish names</w:t>
      </w:r>
    </w:p>
    <w:p>
      <w:pPr>
        <w:pStyle w:val="ListBullet"/>
      </w:pPr>
      <w:r>
        <w:t>Include common English names</w:t>
      </w:r>
    </w:p>
    <w:p>
      <w:pPr>
        <w:pStyle w:val="ListBullet"/>
      </w:pPr>
      <w:r>
        <w:t>Include Chinese names and pinyin when useful</w:t>
      </w:r>
    </w:p>
    <w:p>
      <w:pPr>
        <w:pStyle w:val="ListBullet"/>
      </w:pPr>
      <w:r>
        <w:t>Use cuisine terms customers search for</w:t>
      </w:r>
    </w:p>
    <w:p>
      <w:pPr>
        <w:pStyle w:val="ListBullet"/>
      </w:pPr>
      <w:r>
        <w:t>Add pages for important formats such as dim sum, hot pot, Sichuan, Cantonese BBQ, or noodles</w:t>
      </w:r>
    </w:p>
    <w:p>
      <w:pPr>
        <w:pStyle w:val="Heading2"/>
      </w:pPr>
      <w:r>
        <w:t>Maintenance</w:t>
      </w:r>
    </w:p>
    <w:p>
      <w:pPr>
        <w:pStyle w:val="ListBullet"/>
      </w:pPr>
      <w:r>
        <w:t>Assign menu owner:</w:t>
      </w:r>
    </w:p>
    <w:p>
      <w:pPr>
        <w:pStyle w:val="ListBullet"/>
      </w:pPr>
      <w:r>
        <w:t>Update frequency:</w:t>
      </w:r>
    </w:p>
    <w:p>
      <w:pPr>
        <w:pStyle w:val="ListBullet"/>
      </w:pPr>
      <w:r>
        <w:t>Last price review:</w:t>
      </w:r>
    </w:p>
    <w:p>
      <w:pPr>
        <w:pStyle w:val="ListBullet"/>
      </w:pPr>
      <w:r>
        <w:t>Last allergen review:</w:t>
      </w:r>
    </w:p>
    <w:p>
      <w:pPr>
        <w:pStyle w:val="ListBullet"/>
      </w:pPr>
      <w:r>
        <w:t>Last Google Business Profile review: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online-menu-checklist.md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