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Menu Photo Shot List</w:t>
      </w:r>
    </w:p>
    <w:p>
      <w:pPr>
        <w:pStyle w:val="Heading2"/>
      </w:pPr>
      <w:r>
        <w:t>Priority shots</w:t>
      </w:r>
    </w:p>
    <w:p>
      <w:pPr>
        <w:pStyle w:val="ListNumber"/>
      </w:pPr>
      <w:r>
        <w:t>Exterior and sign</w:t>
      </w:r>
    </w:p>
    <w:p>
      <w:pPr>
        <w:pStyle w:val="ListNumber"/>
      </w:pPr>
      <w:r>
        <w:t>Dining room</w:t>
      </w:r>
    </w:p>
    <w:p>
      <w:pPr>
        <w:pStyle w:val="ListNumber"/>
      </w:pPr>
      <w:r>
        <w:t>House specialty 1</w:t>
      </w:r>
    </w:p>
    <w:p>
      <w:pPr>
        <w:pStyle w:val="ListNumber"/>
      </w:pPr>
      <w:r>
        <w:t>House specialty 2</w:t>
      </w:r>
    </w:p>
    <w:p>
      <w:pPr>
        <w:pStyle w:val="ListNumber"/>
      </w:pPr>
      <w:r>
        <w:t>Vegetable dish</w:t>
      </w:r>
    </w:p>
    <w:p>
      <w:pPr>
        <w:pStyle w:val="ListNumber"/>
      </w:pPr>
      <w:r>
        <w:t>Noodle or rice dish</w:t>
      </w:r>
    </w:p>
    <w:p>
      <w:pPr>
        <w:pStyle w:val="ListNumber"/>
      </w:pPr>
      <w:r>
        <w:t>Dumpling / dim sum / appetizer</w:t>
      </w:r>
    </w:p>
    <w:p>
      <w:pPr>
        <w:pStyle w:val="ListNumber"/>
      </w:pPr>
      <w:r>
        <w:t>Soup / broth</w:t>
      </w:r>
    </w:p>
    <w:p>
      <w:pPr>
        <w:pStyle w:val="ListNumber"/>
      </w:pPr>
      <w:r>
        <w:t>Takeout packaging</w:t>
      </w:r>
    </w:p>
    <w:p>
      <w:pPr>
        <w:pStyle w:val="ListNumber"/>
      </w:pPr>
      <w:r>
        <w:t>Group meal spread</w:t>
      </w:r>
    </w:p>
    <w:p>
      <w:pPr>
        <w:pStyle w:val="Heading2"/>
      </w:pPr>
      <w:r>
        <w:t>Dish photo fields</w:t>
      </w:r>
    </w:p>
    <w:p>
      <w:r>
        <w:rPr>
          <w:b/>
        </w:rPr>
        <w:t>Dish:</w:t>
      </w:r>
    </w:p>
    <w:p>
      <w:r>
        <w:rPr>
          <w:b/>
        </w:rPr>
        <w:t>Menu section:</w:t>
      </w:r>
    </w:p>
    <w:p>
      <w:r>
        <w:rPr>
          <w:b/>
        </w:rPr>
        <w:t>Purpose:</w:t>
      </w:r>
      <w:r>
        <w:t xml:space="preserve"> website / delivery platform / print / social</w:t>
      </w:r>
    </w:p>
    <w:p>
      <w:r>
        <w:rPr>
          <w:b/>
        </w:rPr>
        <w:t>Angle:</w:t>
      </w:r>
    </w:p>
    <w:p>
      <w:r>
        <w:rPr>
          <w:b/>
        </w:rPr>
        <w:t>Props:</w:t>
      </w:r>
    </w:p>
    <w:p>
      <w:r>
        <w:t>Needs chopsticks?</w:t>
      </w:r>
    </w:p>
    <w:p>
      <w:r>
        <w:t>Needs rice?</w:t>
      </w:r>
    </w:p>
    <w:p>
      <w:r>
        <w:t>Sauce on side?</w:t>
      </w:r>
    </w:p>
    <w:p>
      <w:r>
        <w:t>Steam visible?</w:t>
      </w:r>
    </w:p>
    <w:p>
      <w:r>
        <w:rPr>
          <w:b/>
        </w:rPr>
        <w:t>Garnish:</w:t>
      </w:r>
    </w:p>
    <w:p>
      <w:r>
        <w:rPr>
          <w:b/>
        </w:rPr>
        <w:t>Allergen risk to avoid in styling:</w:t>
      </w:r>
    </w:p>
    <w:p>
      <w:r>
        <w:rPr>
          <w:b/>
        </w:rPr>
        <w:t>Shot approved by:</w:t>
      </w:r>
    </w:p>
    <w:p>
      <w:pPr>
        <w:pStyle w:val="Heading2"/>
      </w:pPr>
      <w:r>
        <w:t>Rules</w:t>
      </w:r>
    </w:p>
    <w:p>
      <w:pPr>
        <w:pStyle w:val="ListBullet"/>
      </w:pPr>
      <w:r>
        <w:t>Use real restaurant dishes.</w:t>
      </w:r>
    </w:p>
    <w:p>
      <w:pPr>
        <w:pStyle w:val="ListBullet"/>
      </w:pPr>
      <w:r>
        <w:t>Avoid stock images.</w:t>
      </w:r>
    </w:p>
    <w:p>
      <w:pPr>
        <w:pStyle w:val="ListBullet"/>
      </w:pPr>
      <w:r>
        <w:t>Do not photograph a portion larger than the served portion.</w:t>
      </w:r>
    </w:p>
    <w:p>
      <w:pPr>
        <w:pStyle w:val="ListBullet"/>
      </w:pPr>
      <w:r>
        <w:t>Keep the dish identifiable.</w:t>
      </w:r>
    </w:p>
    <w:p>
      <w:pPr>
        <w:pStyle w:val="ListBullet"/>
      </w:pPr>
      <w:r>
        <w:t>Add alt text for website use.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menu-photo-shot-list-template.md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