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Menu Launch Checklist</w:t>
      </w:r>
    </w:p>
    <w:p>
      <w:pPr>
        <w:pStyle w:val="Heading2"/>
      </w:pPr>
      <w:r>
        <w:t>Before publishing</w:t>
      </w:r>
    </w:p>
    <w:p>
      <w:pPr>
        <w:pStyle w:val="ListBullet"/>
      </w:pPr>
      <w:r>
        <w:t>Menu proofread</w:t>
      </w:r>
    </w:p>
    <w:p>
      <w:pPr>
        <w:pStyle w:val="ListBullet"/>
      </w:pPr>
      <w:r>
        <w:t>Prices checked</w:t>
      </w:r>
    </w:p>
    <w:p>
      <w:pPr>
        <w:pStyle w:val="ListBullet"/>
      </w:pPr>
      <w:r>
        <w:t>Descriptions checked</w:t>
      </w:r>
    </w:p>
    <w:p>
      <w:pPr>
        <w:pStyle w:val="ListBullet"/>
      </w:pPr>
      <w:r>
        <w:t>Chinese names checked</w:t>
      </w:r>
    </w:p>
    <w:p>
      <w:pPr>
        <w:pStyle w:val="ListBullet"/>
      </w:pPr>
      <w:r>
        <w:t>Pinyin checked</w:t>
      </w:r>
    </w:p>
    <w:p>
      <w:pPr>
        <w:pStyle w:val="ListBullet"/>
      </w:pPr>
      <w:r>
        <w:t>Allergen note checked</w:t>
      </w:r>
    </w:p>
    <w:p>
      <w:pPr>
        <w:pStyle w:val="ListBullet"/>
      </w:pPr>
      <w:r>
        <w:t>Spice legend checked</w:t>
      </w:r>
    </w:p>
    <w:p>
      <w:pPr>
        <w:pStyle w:val="ListBullet"/>
      </w:pPr>
      <w:r>
        <w:t>Photos checked</w:t>
      </w:r>
    </w:p>
    <w:p>
      <w:pPr>
        <w:pStyle w:val="ListBullet"/>
      </w:pPr>
      <w:r>
        <w:t>Online ordering tested</w:t>
      </w:r>
    </w:p>
    <w:p>
      <w:pPr>
        <w:pStyle w:val="ListBullet"/>
      </w:pPr>
      <w:r>
        <w:t>Google Business Profile updated</w:t>
      </w:r>
    </w:p>
    <w:p>
      <w:pPr>
        <w:pStyle w:val="ListBullet"/>
      </w:pPr>
      <w:r>
        <w:t>Delivery platforms updated</w:t>
      </w:r>
    </w:p>
    <w:p>
      <w:pPr>
        <w:pStyle w:val="ListBullet"/>
      </w:pPr>
      <w:r>
        <w:t>Printed menus ordered</w:t>
      </w:r>
    </w:p>
    <w:p>
      <w:pPr>
        <w:pStyle w:val="ListBullet"/>
      </w:pPr>
      <w:r>
        <w:t>Staff trained</w:t>
      </w:r>
    </w:p>
    <w:p>
      <w:pPr>
        <w:pStyle w:val="Heading2"/>
      </w:pPr>
      <w:r>
        <w:t>Launch day</w:t>
      </w:r>
    </w:p>
    <w:p>
      <w:pPr>
        <w:pStyle w:val="ListBullet"/>
      </w:pPr>
      <w:r>
        <w:t>Superseded printed menus removed</w:t>
      </w:r>
    </w:p>
    <w:p>
      <w:pPr>
        <w:pStyle w:val="ListBullet"/>
      </w:pPr>
      <w:r>
        <w:t>Website live</w:t>
      </w:r>
    </w:p>
    <w:p>
      <w:pPr>
        <w:pStyle w:val="ListBullet"/>
      </w:pPr>
      <w:r>
        <w:t>QR codes tested</w:t>
      </w:r>
    </w:p>
    <w:p>
      <w:pPr>
        <w:pStyle w:val="ListBullet"/>
      </w:pPr>
      <w:r>
        <w:t>POS updated</w:t>
      </w:r>
    </w:p>
    <w:p>
      <w:pPr>
        <w:pStyle w:val="ListBullet"/>
      </w:pPr>
      <w:r>
        <w:t>Delivery platforms checked</w:t>
      </w:r>
    </w:p>
    <w:p>
      <w:pPr>
        <w:pStyle w:val="ListBullet"/>
      </w:pPr>
      <w:r>
        <w:t>Staff has change summary</w:t>
      </w:r>
    </w:p>
    <w:p>
      <w:pPr>
        <w:pStyle w:val="ListBullet"/>
      </w:pPr>
      <w:r>
        <w:t>Manager assigned to customer questions</w:t>
      </w:r>
    </w:p>
    <w:p>
      <w:pPr>
        <w:pStyle w:val="Heading2"/>
      </w:pPr>
      <w:r>
        <w:t>After launch</w:t>
      </w:r>
    </w:p>
    <w:p>
      <w:pPr>
        <w:pStyle w:val="ListBullet"/>
      </w:pPr>
      <w:r>
        <w:t>Review top questions</w:t>
      </w:r>
    </w:p>
    <w:p>
      <w:pPr>
        <w:pStyle w:val="ListBullet"/>
      </w:pPr>
      <w:r>
        <w:t>Review ordering patterns</w:t>
      </w:r>
    </w:p>
    <w:p>
      <w:pPr>
        <w:pStyle w:val="ListBullet"/>
      </w:pPr>
      <w:r>
        <w:t>Review kitchen bottlenecks</w:t>
      </w:r>
    </w:p>
    <w:p>
      <w:pPr>
        <w:pStyle w:val="ListBullet"/>
      </w:pPr>
      <w:r>
        <w:t>Update unclear descriptions</w:t>
      </w:r>
    </w:p>
    <w:p>
      <w:pPr>
        <w:pStyle w:val="ListBullet"/>
      </w:pPr>
      <w:r>
        <w:t>Fix platform mismatches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menu-launch-checklist.md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