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Menu Change Request Form</w:t>
      </w:r>
    </w:p>
    <w:p>
      <w:r>
        <w:rPr>
          <w:b/>
        </w:rPr>
        <w:t>Requested by:</w:t>
      </w:r>
    </w:p>
    <w:p>
      <w:r>
        <w:rPr>
          <w:b/>
        </w:rPr>
        <w:t>Date:</w:t>
      </w:r>
    </w:p>
    <w:p>
      <w:r>
        <w:rPr>
          <w:b/>
        </w:rPr>
        <w:t>Requested launch date:</w:t>
      </w:r>
    </w:p>
    <w:p>
      <w:pPr>
        <w:pStyle w:val="Heading2"/>
      </w:pPr>
      <w:r>
        <w:t>Change type</w:t>
      </w:r>
    </w:p>
    <w:p>
      <w:r>
        <w:t>New item</w:t>
      </w:r>
    </w:p>
    <w:p>
      <w:r>
        <w:t>Remove item</w:t>
      </w:r>
    </w:p>
    <w:p>
      <w:r>
        <w:t>Rename item</w:t>
      </w:r>
    </w:p>
    <w:p>
      <w:r>
        <w:t>Change price</w:t>
      </w:r>
    </w:p>
    <w:p>
      <w:r>
        <w:t>Change description</w:t>
      </w:r>
    </w:p>
    <w:p>
      <w:r>
        <w:t>Change allergen label</w:t>
      </w:r>
    </w:p>
    <w:p>
      <w:r>
        <w:t>Change spice label</w:t>
      </w:r>
    </w:p>
    <w:p>
      <w:r>
        <w:t>Change section</w:t>
      </w:r>
    </w:p>
    <w:p>
      <w:r>
        <w:t>Change photo</w:t>
      </w:r>
    </w:p>
    <w:p>
      <w:pPr>
        <w:pStyle w:val="Heading2"/>
      </w:pPr>
      <w:r>
        <w:t>Details</w:t>
      </w:r>
    </w:p>
    <w:p>
      <w:r>
        <w:rPr>
          <w:b/>
        </w:rPr>
        <w:t>Current menu text:</w:t>
      </w:r>
    </w:p>
    <w:p>
      <w:r>
        <w:rPr>
          <w:b/>
        </w:rPr>
        <w:t>Proposed menu text:</w:t>
      </w:r>
    </w:p>
    <w:p>
      <w:r>
        <w:rPr>
          <w:b/>
        </w:rPr>
        <w:t>Reason:</w:t>
      </w:r>
    </w:p>
    <w:p>
      <w:r>
        <w:rPr>
          <w:b/>
        </w:rPr>
        <w:t>Kitchen impact:</w:t>
      </w:r>
    </w:p>
    <w:p>
      <w:r>
        <w:rPr>
          <w:b/>
        </w:rPr>
        <w:t>Ingredient impact:</w:t>
      </w:r>
    </w:p>
    <w:p>
      <w:r>
        <w:rPr>
          <w:b/>
        </w:rPr>
        <w:t>POS impact:</w:t>
      </w:r>
    </w:p>
    <w:p>
      <w:r>
        <w:rPr>
          <w:b/>
        </w:rPr>
        <w:t>Website impact:</w:t>
      </w:r>
    </w:p>
    <w:p>
      <w:r>
        <w:rPr>
          <w:b/>
        </w:rPr>
        <w:t>Delivery platform impact:</w:t>
      </w:r>
    </w:p>
    <w:p>
      <w:r>
        <w:rPr>
          <w:b/>
        </w:rPr>
        <w:t>Printed menu impact:</w:t>
      </w:r>
    </w:p>
    <w:p>
      <w:r>
        <w:rPr>
          <w:b/>
        </w:rPr>
        <w:t>Staff training needed:</w:t>
      </w:r>
    </w:p>
    <w:p>
      <w:pPr>
        <w:pStyle w:val="Heading2"/>
      </w:pPr>
      <w:r>
        <w:t>Approval</w:t>
      </w:r>
    </w:p>
    <w:p>
      <w:r>
        <w:rPr>
          <w:b/>
        </w:rPr>
        <w:t>Owner:</w:t>
      </w:r>
    </w:p>
    <w:p>
      <w:r>
        <w:rPr>
          <w:b/>
        </w:rPr>
        <w:t>Kitchen lead:</w:t>
      </w:r>
    </w:p>
    <w:p>
      <w:r>
        <w:rPr>
          <w:b/>
        </w:rPr>
        <w:t>Manager:</w:t>
      </w:r>
    </w:p>
    <w:p>
      <w:r>
        <w:rPr>
          <w:b/>
        </w:rPr>
        <w:t>Approved date: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menu-change-request-form.md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