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Malatang Menu Template</w:t>
      </w:r>
    </w:p>
    <w:p>
      <w:pPr>
        <w:pStyle w:val="Heading2"/>
      </w:pPr>
      <w:r>
        <w:t>Ordering flow</w:t>
      </w:r>
    </w:p>
    <w:p>
      <w:pPr>
        <w:pStyle w:val="ListNumber"/>
      </w:pPr>
      <w:r>
        <w:t>Choose ingredients by weight or portion.</w:t>
      </w:r>
    </w:p>
    <w:p>
      <w:pPr>
        <w:pStyle w:val="ListNumber"/>
      </w:pPr>
      <w:r>
        <w:t>Choose broth.</w:t>
      </w:r>
    </w:p>
    <w:p>
      <w:pPr>
        <w:pStyle w:val="ListNumber"/>
      </w:pPr>
      <w:r>
        <w:t>Choose spice level.</w:t>
      </w:r>
    </w:p>
    <w:p>
      <w:pPr>
        <w:pStyle w:val="ListNumber"/>
      </w:pPr>
      <w:r>
        <w:t>Choose sauce or dry mix.</w:t>
      </w:r>
    </w:p>
    <w:p>
      <w:pPr>
        <w:pStyle w:val="ListNumber"/>
      </w:pPr>
      <w:r>
        <w:t>Confirm dietary restrictions.</w:t>
      </w:r>
    </w:p>
    <w:p>
      <w:pPr>
        <w:pStyle w:val="Heading2"/>
      </w:pPr>
      <w:r>
        <w:t>Ingredient groups</w:t>
      </w:r>
    </w:p>
    <w:p>
      <w:pPr>
        <w:pStyle w:val="Heading3"/>
      </w:pPr>
      <w:r>
        <w:t>Proteins</w:t>
      </w:r>
    </w:p>
    <w:p>
      <w:r>
        <w:t>Beef slices</w:t>
      </w:r>
    </w:p>
    <w:p>
      <w:r>
        <w:t>Lamb slices</w:t>
      </w:r>
    </w:p>
    <w:p>
      <w:r>
        <w:t>Chicken</w:t>
      </w:r>
    </w:p>
    <w:p>
      <w:r>
        <w:t>Fish balls</w:t>
      </w:r>
    </w:p>
    <w:p>
      <w:r>
        <w:t>Beef balls</w:t>
      </w:r>
    </w:p>
    <w:p>
      <w:r>
        <w:t>Tofu puffs</w:t>
      </w:r>
    </w:p>
    <w:p>
      <w:r>
        <w:t>Spam / luncheon meat</w:t>
      </w:r>
    </w:p>
    <w:p>
      <w:pPr>
        <w:pStyle w:val="Heading3"/>
      </w:pPr>
      <w:r>
        <w:t>Vegetables</w:t>
      </w:r>
    </w:p>
    <w:p>
      <w:r>
        <w:t>Napa cabbage</w:t>
      </w:r>
    </w:p>
    <w:p>
      <w:r>
        <w:t>Spinach</w:t>
      </w:r>
    </w:p>
    <w:p>
      <w:r>
        <w:t>Lotus root</w:t>
      </w:r>
    </w:p>
    <w:p>
      <w:r>
        <w:t>Potato</w:t>
      </w:r>
    </w:p>
    <w:p>
      <w:r>
        <w:t>Mushrooms</w:t>
      </w:r>
    </w:p>
    <w:p>
      <w:r>
        <w:t>Seaweed</w:t>
      </w:r>
    </w:p>
    <w:p>
      <w:r>
        <w:t>Corn</w:t>
      </w:r>
    </w:p>
    <w:p>
      <w:pPr>
        <w:pStyle w:val="Heading3"/>
      </w:pPr>
      <w:r>
        <w:t>Noodles and starches</w:t>
      </w:r>
    </w:p>
    <w:p>
      <w:r>
        <w:t>Glass noodles</w:t>
      </w:r>
    </w:p>
    <w:p>
      <w:r>
        <w:t>Instant noodles</w:t>
      </w:r>
    </w:p>
    <w:p>
      <w:r>
        <w:t>Rice cakes</w:t>
      </w:r>
    </w:p>
    <w:p>
      <w:r>
        <w:t>Wide noodles</w:t>
      </w:r>
    </w:p>
    <w:p>
      <w:r>
        <w:t>Sweet potato noodles</w:t>
      </w:r>
    </w:p>
    <w:p>
      <w:pPr>
        <w:pStyle w:val="Heading3"/>
      </w:pPr>
      <w:r>
        <w:t>Add-ons</w:t>
      </w:r>
    </w:p>
    <w:p>
      <w:r>
        <w:t>Egg</w:t>
      </w:r>
    </w:p>
    <w:p>
      <w:r>
        <w:t>Tofu skin</w:t>
      </w:r>
    </w:p>
    <w:p>
      <w:r>
        <w:t>Cilantro</w:t>
      </w:r>
    </w:p>
    <w:p>
      <w:r>
        <w:t>Scallion</w:t>
      </w:r>
    </w:p>
    <w:p>
      <w:r>
        <w:t>Garlic</w:t>
      </w:r>
    </w:p>
    <w:p>
      <w:r>
        <w:t>Sesame paste</w:t>
      </w:r>
    </w:p>
    <w:p>
      <w:pPr>
        <w:pStyle w:val="Heading2"/>
      </w:pPr>
      <w:r>
        <w:t>Notes</w:t>
      </w:r>
    </w:p>
    <w:p>
      <w:r>
        <w:t>Disclose soup base, pork, beef, shellfish balls, wheat noodles, sesame paste, peanut sauce, soy, and shared baskets.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malatang-menu-template.md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