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 Pot Sauce Bar Label Template</w:t>
      </w:r>
    </w:p>
    <w:p>
      <w:pPr>
        <w:pStyle w:val="Heading2"/>
      </w:pPr>
      <w:r>
        <w:t>Label fields</w:t>
      </w:r>
    </w:p>
    <w:p>
      <w:r>
        <w:rPr>
          <w:b/>
        </w:rPr>
        <w:t>Sauce / ingredient name:</w:t>
      </w:r>
    </w:p>
    <w:p>
      <w:r>
        <w:rPr>
          <w:b/>
        </w:rPr>
        <w:t>Plain-language description:</w:t>
      </w:r>
    </w:p>
    <w:p>
      <w:r>
        <w:rPr>
          <w:b/>
        </w:rPr>
        <w:t>Contains:</w:t>
      </w:r>
    </w:p>
    <w:p>
      <w:r>
        <w:rPr>
          <w:b/>
        </w:rPr>
        <w:t>Spice level:</w:t>
      </w:r>
    </w:p>
    <w:p>
      <w:r>
        <w:rPr>
          <w:b/>
        </w:rPr>
        <w:t>Suggested use:</w:t>
      </w:r>
    </w:p>
    <w:p>
      <w:r>
        <w:rPr>
          <w:b/>
        </w:rPr>
        <w:t>Utensil:</w:t>
      </w:r>
    </w:p>
    <w:p>
      <w:r>
        <w:rPr>
          <w:b/>
        </w:rPr>
        <w:t>Refill time:</w:t>
      </w:r>
    </w:p>
    <w:p>
      <w:r>
        <w:rPr>
          <w:b/>
        </w:rPr>
        <w:t>Staff responsible:</w:t>
      </w:r>
    </w:p>
    <w:p>
      <w:pPr>
        <w:pStyle w:val="Heading2"/>
      </w:pPr>
      <w:r>
        <w:t>Example labels</w:t>
      </w:r>
    </w:p>
    <w:p>
      <w:r>
        <w:t>Sesame paste</w:t>
      </w:r>
    </w:p>
    <w:p>
      <w:r>
        <w:t>Rich sesame dipping sauce.</w:t>
      </w:r>
    </w:p>
    <w:p>
      <w:r>
        <w:rPr>
          <w:b/>
        </w:rPr>
        <w:t>Contains:</w:t>
      </w:r>
      <w:r>
        <w:t xml:space="preserve"> sesame. May contain soy.</w:t>
      </w:r>
    </w:p>
    <w:p>
      <w:r>
        <w:t>Best with beef, lamb, mushrooms, and noodles.</w:t>
      </w:r>
    </w:p>
    <w:p>
      <w:r>
        <w:t>Garlic oil</w:t>
      </w:r>
    </w:p>
    <w:p>
      <w:r>
        <w:t>Chopped garlic in oil.</w:t>
      </w:r>
    </w:p>
    <w:p>
      <w:r>
        <w:rPr>
          <w:b/>
        </w:rPr>
        <w:t>Contains:</w:t>
      </w:r>
      <w:r>
        <w:t xml:space="preserve"> garlic.</w:t>
      </w:r>
    </w:p>
    <w:p>
      <w:r>
        <w:t>Use in small amounts.</w:t>
      </w:r>
    </w:p>
    <w:p>
      <w:r>
        <w:t>Chile oil</w:t>
      </w:r>
    </w:p>
    <w:p>
      <w:r>
        <w:t>Spicy chile oil.</w:t>
      </w:r>
    </w:p>
    <w:p>
      <w:r>
        <w:rPr>
          <w:b/>
        </w:rPr>
        <w:t>Contains:</w:t>
      </w:r>
      <w:r>
        <w:t xml:space="preserve"> chile. May contain sesame.</w:t>
      </w:r>
    </w:p>
    <w:p>
      <w:r>
        <w:t>Very spicy.</w:t>
      </w:r>
    </w:p>
    <w:sectPr w:rsidR="00FC693F" w:rsidRPr="0006063C" w:rsidSect="00034616">
      <w:footerReference w:type="default" r:id="rId9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sz w:val="16"/>
      </w:rPr>
      <w:t>ChinatownMenu.com template - hot-pot-sauce-bar-label-template.md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