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 Pot Menu Template</w:t>
      </w:r>
    </w:p>
    <w:p>
      <w:pPr>
        <w:pStyle w:val="Heading2"/>
      </w:pPr>
      <w:r>
        <w:t>Ordering steps</w:t>
      </w:r>
    </w:p>
    <w:p>
      <w:pPr>
        <w:pStyle w:val="ListNumber"/>
      </w:pPr>
      <w:r>
        <w:t>Choose broth.</w:t>
      </w:r>
    </w:p>
    <w:p>
      <w:pPr>
        <w:pStyle w:val="ListNumber"/>
      </w:pPr>
      <w:r>
        <w:t>Choose dipping sauce.</w:t>
      </w:r>
    </w:p>
    <w:p>
      <w:pPr>
        <w:pStyle w:val="ListNumber"/>
      </w:pPr>
      <w:r>
        <w:t>Choose proteins.</w:t>
      </w:r>
    </w:p>
    <w:p>
      <w:pPr>
        <w:pStyle w:val="ListNumber"/>
      </w:pPr>
      <w:r>
        <w:t>Choose vegetables.</w:t>
      </w:r>
    </w:p>
    <w:p>
      <w:pPr>
        <w:pStyle w:val="ListNumber"/>
      </w:pPr>
      <w:r>
        <w:t>Choose tofu, mushrooms, noodles, and starches.</w:t>
      </w:r>
    </w:p>
    <w:p>
      <w:pPr>
        <w:pStyle w:val="ListNumber"/>
      </w:pPr>
      <w:r>
        <w:t>Confirm spice level and dietary restrictions.</w:t>
      </w:r>
    </w:p>
    <w:p>
      <w:pPr>
        <w:pStyle w:val="Heading2"/>
      </w:pPr>
      <w:r>
        <w:t>Broths</w:t>
      </w:r>
    </w:p>
    <w:p>
      <w:r>
        <w:t>Plain bone broth</w:t>
      </w:r>
    </w:p>
    <w:p>
      <w:r>
        <w:t>Tomato broth</w:t>
      </w:r>
    </w:p>
    <w:p>
      <w:r>
        <w:t>Mushroom broth</w:t>
      </w:r>
    </w:p>
    <w:p>
      <w:r>
        <w:t>Ma-la Sichuan broth</w:t>
      </w:r>
    </w:p>
    <w:p>
      <w:r>
        <w:t>Two-flavor split pot</w:t>
      </w:r>
    </w:p>
    <w:p>
      <w:pPr>
        <w:pStyle w:val="Heading2"/>
      </w:pPr>
      <w:r>
        <w:t>Proteins</w:t>
      </w:r>
    </w:p>
    <w:p>
      <w:r>
        <w:t>Thin-sliced beef</w:t>
      </w:r>
    </w:p>
    <w:p>
      <w:r>
        <w:t>Lamb</w:t>
      </w:r>
    </w:p>
    <w:p>
      <w:r>
        <w:t>Chicken</w:t>
      </w:r>
    </w:p>
    <w:p>
      <w:r>
        <w:t>Fish fillet</w:t>
      </w:r>
    </w:p>
    <w:p>
      <w:r>
        <w:t>Shrimp</w:t>
      </w:r>
    </w:p>
    <w:p>
      <w:r>
        <w:t>Fish balls</w:t>
      </w:r>
    </w:p>
    <w:p>
      <w:r>
        <w:t>Beef balls</w:t>
      </w:r>
    </w:p>
    <w:p>
      <w:r>
        <w:t>Tripe</w:t>
      </w:r>
    </w:p>
    <w:p>
      <w:r>
        <w:t>Spam / luncheon meat</w:t>
      </w:r>
    </w:p>
    <w:p>
      <w:pPr>
        <w:pStyle w:val="Heading2"/>
      </w:pPr>
      <w:r>
        <w:t>Vegetables</w:t>
      </w:r>
    </w:p>
    <w:p>
      <w:r>
        <w:t>Napa cabbage</w:t>
      </w:r>
    </w:p>
    <w:p>
      <w:r>
        <w:t>Watercress</w:t>
      </w:r>
    </w:p>
    <w:p>
      <w:r>
        <w:t>Spinach</w:t>
      </w:r>
    </w:p>
    <w:p>
      <w:r>
        <w:t>Lotus root</w:t>
      </w:r>
    </w:p>
    <w:p>
      <w:r>
        <w:t>Potato slices</w:t>
      </w:r>
    </w:p>
    <w:p>
      <w:r>
        <w:t>Winter melon</w:t>
      </w:r>
    </w:p>
    <w:p>
      <w:r>
        <w:t>Corn</w:t>
      </w:r>
    </w:p>
    <w:p>
      <w:pPr>
        <w:pStyle w:val="Heading2"/>
      </w:pPr>
      <w:r>
        <w:t>Tofu, mushrooms, noodles</w:t>
      </w:r>
    </w:p>
    <w:p>
      <w:r>
        <w:t>Frozen tofu</w:t>
      </w:r>
    </w:p>
    <w:p>
      <w:r>
        <w:t>Fresh tofu</w:t>
      </w:r>
    </w:p>
    <w:p>
      <w:r>
        <w:t>Tofu skin</w:t>
      </w:r>
    </w:p>
    <w:p>
      <w:r>
        <w:t>Enoki mushrooms</w:t>
      </w:r>
    </w:p>
    <w:p>
      <w:r>
        <w:t>Shiitake mushrooms</w:t>
      </w:r>
    </w:p>
    <w:p>
      <w:r>
        <w:t>Glass noodles</w:t>
      </w:r>
    </w:p>
    <w:p>
      <w:r>
        <w:t>Udon</w:t>
      </w:r>
    </w:p>
    <w:p>
      <w:r>
        <w:t>Rice cakes</w:t>
      </w:r>
    </w:p>
    <w:p>
      <w:pPr>
        <w:pStyle w:val="Heading2"/>
      </w:pPr>
      <w:r>
        <w:t>Dietary notes</w:t>
      </w:r>
    </w:p>
    <w:p>
      <w:r>
        <w:t>Ask about pork-based broth, shellfish balls, wheat in noodles, soy in sauces, sesame paste, peanut sauce, and shared tongs.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hot-pot-menu-template.md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