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Restaurant Halal Risk Review Template</w:t>
      </w:r>
    </w:p>
    <w:p>
      <w:r>
        <w:t>This is not a certification template. It is a risk review for restaurants trying to explain what they can and cannot support.</w:t>
      </w:r>
    </w:p>
    <w:p>
      <w:pPr>
        <w:pStyle w:val="Heading2"/>
      </w:pPr>
      <w:r>
        <w:t>Ingredient review</w:t>
      </w:r>
    </w:p>
    <w:p>
      <w:r>
        <w:t>Pork used in kitchen?</w:t>
      </w:r>
    </w:p>
    <w:p>
      <w:r>
        <w:t>Lard used?</w:t>
      </w:r>
    </w:p>
    <w:p>
      <w:r>
        <w:t>Pork broth used?</w:t>
      </w:r>
    </w:p>
    <w:p>
      <w:r>
        <w:t>Gelatin used?</w:t>
      </w:r>
    </w:p>
    <w:p>
      <w:r>
        <w:t>Alcohol / cooking wine used?</w:t>
      </w:r>
    </w:p>
    <w:p>
      <w:r>
        <w:t>Non-halal meat suppliers?</w:t>
      </w:r>
    </w:p>
    <w:p>
      <w:r>
        <w:t>Shellfish used?</w:t>
      </w:r>
    </w:p>
    <w:p>
      <w:r>
        <w:t>Shared fryer?</w:t>
      </w:r>
    </w:p>
    <w:p>
      <w:r>
        <w:t>Shared wok?</w:t>
      </w:r>
    </w:p>
    <w:p>
      <w:r>
        <w:t>Shared cutting boards?</w:t>
      </w:r>
    </w:p>
    <w:p>
      <w:pPr>
        <w:pStyle w:val="Heading2"/>
      </w:pPr>
      <w:r>
        <w:t>Dish review</w:t>
      </w:r>
    </w:p>
    <w:p>
      <w:r>
        <w:rPr>
          <w:b/>
        </w:rPr>
        <w:t>Dish:</w:t>
      </w:r>
    </w:p>
    <w:p>
      <w:r>
        <w:t>Contains pork?</w:t>
      </w:r>
    </w:p>
    <w:p>
      <w:r>
        <w:t>Contains alcohol / cooking wine?</w:t>
      </w:r>
    </w:p>
    <w:p>
      <w:r>
        <w:rPr>
          <w:b/>
        </w:rPr>
        <w:t>Meat supplier:</w:t>
      </w:r>
    </w:p>
    <w:p>
      <w:r>
        <w:rPr>
          <w:b/>
        </w:rPr>
        <w:t>Shared equipment:</w:t>
      </w:r>
    </w:p>
    <w:p>
      <w:r>
        <w:t>Can be modified?</w:t>
      </w:r>
    </w:p>
    <w:p>
      <w:r>
        <w:t>Should be marked not halal?</w:t>
      </w:r>
    </w:p>
    <w:p>
      <w:pPr>
        <w:pStyle w:val="Heading2"/>
      </w:pPr>
      <w:r>
        <w:t>Customer-facing wording</w:t>
      </w:r>
    </w:p>
    <w:p>
      <w:r>
        <w:t>We are not a halal-certified kitchen. Some dishes contain pork, cooking wine, or shared-equipment risk. Please ask staff before ordering.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halal-risk-review-template.md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