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Group Ordering and Family Meal Template</w:t>
      </w:r>
    </w:p>
    <w:p>
      <w:pPr>
        <w:pStyle w:val="Heading2"/>
      </w:pPr>
      <w:r>
        <w:t>Family meal for two</w:t>
      </w:r>
    </w:p>
    <w:p>
      <w:r>
        <w:rPr>
          <w:b/>
        </w:rPr>
        <w:t>Dish 1:</w:t>
      </w:r>
    </w:p>
    <w:p>
      <w:r>
        <w:rPr>
          <w:b/>
        </w:rPr>
        <w:t>Dish 2:</w:t>
      </w:r>
    </w:p>
    <w:p>
      <w:r>
        <w:rPr>
          <w:b/>
        </w:rPr>
        <w:t>Vegetable:</w:t>
      </w:r>
    </w:p>
    <w:p>
      <w:r>
        <w:rPr>
          <w:b/>
        </w:rPr>
        <w:t>Rice / noodles:</w:t>
      </w:r>
    </w:p>
    <w:p>
      <w:r>
        <w:rPr>
          <w:b/>
        </w:rPr>
        <w:t>Price:</w:t>
      </w:r>
    </w:p>
    <w:p>
      <w:r>
        <w:rPr>
          <w:b/>
        </w:rPr>
        <w:t>Good for:</w:t>
      </w:r>
    </w:p>
    <w:p>
      <w:r>
        <w:rPr>
          <w:b/>
        </w:rPr>
        <w:t>Spice level:</w:t>
      </w:r>
    </w:p>
    <w:p>
      <w:pPr>
        <w:pStyle w:val="Heading2"/>
      </w:pPr>
      <w:r>
        <w:t>Family meal for four</w:t>
      </w:r>
    </w:p>
    <w:p>
      <w:r>
        <w:rPr>
          <w:b/>
        </w:rPr>
        <w:t>Cold dish or appetizer:</w:t>
      </w:r>
    </w:p>
    <w:p>
      <w:r>
        <w:rPr>
          <w:b/>
        </w:rPr>
        <w:t>House specialty:</w:t>
      </w:r>
    </w:p>
    <w:p>
      <w:r>
        <w:rPr>
          <w:b/>
        </w:rPr>
        <w:t>Protein dish:</w:t>
      </w:r>
    </w:p>
    <w:p>
      <w:r>
        <w:rPr>
          <w:b/>
        </w:rPr>
        <w:t>Vegetable:</w:t>
      </w:r>
    </w:p>
    <w:p>
      <w:r>
        <w:rPr>
          <w:b/>
        </w:rPr>
        <w:t>Tofu / egg dish:</w:t>
      </w:r>
    </w:p>
    <w:p>
      <w:r>
        <w:rPr>
          <w:b/>
        </w:rPr>
        <w:t>Rice / noodles:</w:t>
      </w:r>
    </w:p>
    <w:p>
      <w:r>
        <w:rPr>
          <w:b/>
        </w:rPr>
        <w:t>Soup:</w:t>
      </w:r>
    </w:p>
    <w:p>
      <w:r>
        <w:rPr>
          <w:b/>
        </w:rPr>
        <w:t>Price:</w:t>
      </w:r>
    </w:p>
    <w:p>
      <w:pPr>
        <w:pStyle w:val="Heading2"/>
      </w:pPr>
      <w:r>
        <w:t>Family meal for six to eight</w:t>
      </w:r>
    </w:p>
    <w:p>
      <w:r>
        <w:rPr>
          <w:b/>
        </w:rPr>
        <w:t>Appetizers:</w:t>
      </w:r>
    </w:p>
    <w:p>
      <w:r>
        <w:rPr>
          <w:b/>
        </w:rPr>
        <w:t>Two house specialties:</w:t>
      </w:r>
    </w:p>
    <w:p>
      <w:r>
        <w:rPr>
          <w:b/>
        </w:rPr>
        <w:t>Two proteins:</w:t>
      </w:r>
    </w:p>
    <w:p>
      <w:r>
        <w:rPr>
          <w:b/>
        </w:rPr>
        <w:t>Two vegetables:</w:t>
      </w:r>
    </w:p>
    <w:p>
      <w:r>
        <w:rPr>
          <w:b/>
        </w:rPr>
        <w:t>One tofu dish:</w:t>
      </w:r>
    </w:p>
    <w:p>
      <w:r>
        <w:rPr>
          <w:b/>
        </w:rPr>
        <w:t>Two rice/noodle/starch items:</w:t>
      </w:r>
    </w:p>
    <w:p>
      <w:r>
        <w:rPr>
          <w:b/>
        </w:rPr>
        <w:t>Soup:</w:t>
      </w:r>
    </w:p>
    <w:p>
      <w:r>
        <w:rPr>
          <w:b/>
        </w:rPr>
        <w:t>Dessert or drinks:</w:t>
      </w:r>
    </w:p>
    <w:p>
      <w:pPr>
        <w:pStyle w:val="Heading2"/>
      </w:pPr>
      <w:r>
        <w:t>Ordering guidance</w:t>
      </w:r>
    </w:p>
    <w:p>
      <w:r>
        <w:rPr>
          <w:b/>
        </w:rPr>
        <w:t>Best for mild table:</w:t>
      </w:r>
    </w:p>
    <w:p>
      <w:r>
        <w:rPr>
          <w:b/>
        </w:rPr>
        <w:t>Best for spicy table:</w:t>
      </w:r>
    </w:p>
    <w:p>
      <w:r>
        <w:rPr>
          <w:b/>
        </w:rPr>
        <w:t>Best vegetarian substitutions:</w:t>
      </w:r>
    </w:p>
    <w:p>
      <w:r>
        <w:rPr>
          <w:b/>
        </w:rPr>
        <w:t>Items that do not travel well:</w:t>
      </w:r>
    </w:p>
    <w:p>
      <w:r>
        <w:rPr>
          <w:b/>
        </w:rPr>
        <w:t>Items that need sauce on side: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group-ordering-family-meal-template.md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