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First-Order Guide Template</w:t>
      </w:r>
    </w:p>
    <w:p>
      <w:pPr>
        <w:pStyle w:val="Heading2"/>
      </w:pPr>
      <w:r>
        <w:t>Purpose</w:t>
      </w:r>
    </w:p>
    <w:p>
      <w:r>
        <w:t>Use this section to help new customers order without needing to understand the full menu.</w:t>
      </w:r>
    </w:p>
    <w:p>
      <w:pPr>
        <w:pStyle w:val="Heading2"/>
      </w:pPr>
      <w:r>
        <w:t>For one person</w:t>
      </w:r>
    </w:p>
    <w:p>
      <w:r>
        <w:rPr>
          <w:b/>
        </w:rPr>
        <w:t>1 dish:</w:t>
      </w:r>
    </w:p>
    <w:p>
      <w:r>
        <w:rPr>
          <w:b/>
        </w:rPr>
        <w:t>Add-on:</w:t>
      </w:r>
    </w:p>
    <w:p>
      <w:r>
        <w:rPr>
          <w:b/>
        </w:rPr>
        <w:t>Drink:</w:t>
      </w:r>
    </w:p>
    <w:p>
      <w:pPr>
        <w:pStyle w:val="Heading2"/>
      </w:pPr>
      <w:r>
        <w:t>For two people</w:t>
      </w:r>
    </w:p>
    <w:p>
      <w:r>
        <w:rPr>
          <w:b/>
        </w:rPr>
        <w:t>1 appetizer or cold dish:</w:t>
      </w:r>
    </w:p>
    <w:p>
      <w:r>
        <w:rPr>
          <w:b/>
        </w:rPr>
        <w:t>1 house specialty:</w:t>
      </w:r>
    </w:p>
    <w:p>
      <w:r>
        <w:rPr>
          <w:b/>
        </w:rPr>
        <w:t>1 vegetable:</w:t>
      </w:r>
    </w:p>
    <w:p>
      <w:r>
        <w:rPr>
          <w:b/>
        </w:rPr>
        <w:t>1 rice / noodle / soup:</w:t>
      </w:r>
    </w:p>
    <w:p>
      <w:r>
        <w:rPr>
          <w:b/>
        </w:rPr>
        <w:t>Optional dessert:</w:t>
      </w:r>
    </w:p>
    <w:p>
      <w:pPr>
        <w:pStyle w:val="Heading2"/>
      </w:pPr>
      <w:r>
        <w:t>For four people</w:t>
      </w:r>
    </w:p>
    <w:p>
      <w:r>
        <w:rPr>
          <w:b/>
        </w:rPr>
        <w:t>1 cold dish:</w:t>
      </w:r>
    </w:p>
    <w:p>
      <w:r>
        <w:rPr>
          <w:b/>
        </w:rPr>
        <w:t>1 dumpling / snack:</w:t>
      </w:r>
    </w:p>
    <w:p>
      <w:r>
        <w:rPr>
          <w:b/>
        </w:rPr>
        <w:t>2 house specialties:</w:t>
      </w:r>
    </w:p>
    <w:p>
      <w:r>
        <w:rPr>
          <w:b/>
        </w:rPr>
        <w:t>1 vegetable:</w:t>
      </w:r>
    </w:p>
    <w:p>
      <w:r>
        <w:rPr>
          <w:b/>
        </w:rPr>
        <w:t>1 tofu or egg dish:</w:t>
      </w:r>
    </w:p>
    <w:p>
      <w:r>
        <w:rPr>
          <w:b/>
        </w:rPr>
        <w:t>1 rice / noodle:</w:t>
      </w:r>
    </w:p>
    <w:p>
      <w:r>
        <w:rPr>
          <w:b/>
        </w:rPr>
        <w:t>1 soup or drink:</w:t>
      </w:r>
    </w:p>
    <w:p>
      <w:pPr>
        <w:pStyle w:val="Heading2"/>
      </w:pPr>
      <w:r>
        <w:t>For mild-spice diners</w:t>
      </w:r>
    </w:p>
    <w:p>
      <w:r>
        <w:rPr>
          <w:b/>
        </w:rPr>
        <w:t>Avoid:</w:t>
      </w:r>
    </w:p>
    <w:p>
      <w:r>
        <w:rPr>
          <w:b/>
        </w:rPr>
        <w:t>Recommended:</w:t>
      </w:r>
    </w:p>
    <w:p>
      <w:r>
        <w:rPr>
          <w:b/>
        </w:rPr>
        <w:t>Ask staff about:</w:t>
      </w:r>
    </w:p>
    <w:p>
      <w:pPr>
        <w:pStyle w:val="Heading2"/>
      </w:pPr>
      <w:r>
        <w:t>For vegetarian diners</w:t>
      </w:r>
    </w:p>
    <w:p>
      <w:r>
        <w:rPr>
          <w:b/>
        </w:rPr>
        <w:t>Recommended:</w:t>
      </w:r>
    </w:p>
    <w:p>
      <w:r>
        <w:rPr>
          <w:b/>
        </w:rPr>
        <w:t>Ask about:</w:t>
      </w:r>
    </w:p>
    <w:p>
      <w:r>
        <w:rPr>
          <w:b/>
        </w:rPr>
        <w:t>Avoid unless confirmed:</w:t>
      </w:r>
    </w:p>
    <w:p>
      <w:pPr>
        <w:pStyle w:val="Heading2"/>
      </w:pPr>
      <w:r>
        <w:t>For takeout</w:t>
      </w:r>
    </w:p>
    <w:p>
      <w:r>
        <w:rPr>
          <w:b/>
        </w:rPr>
        <w:t>Travels well:</w:t>
      </w:r>
    </w:p>
    <w:p>
      <w:r>
        <w:rPr>
          <w:b/>
        </w:rPr>
        <w:t>Order sauce on side:</w:t>
      </w:r>
    </w:p>
    <w:p>
      <w:r>
        <w:rPr>
          <w:b/>
        </w:rPr>
        <w:t>Avoid for long delivery: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first-order-guide-template.md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