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Dish Description Style Guide for Chinese Menus</w:t>
      </w:r>
    </w:p>
    <w:p>
      <w:pPr>
        <w:pStyle w:val="Heading2"/>
      </w:pPr>
      <w:r>
        <w:t>Basic formula</w:t>
      </w:r>
    </w:p>
    <w:p>
      <w:r>
        <w:t>Dish name + Chinese name/pinyin + main ingredient + cooking method + flavor + dietary signal.</w:t>
      </w:r>
    </w:p>
    <w:p>
      <w:pPr>
        <w:pStyle w:val="Heading2"/>
      </w:pPr>
      <w:r>
        <w:t>Good description</w:t>
      </w:r>
    </w:p>
    <w:p>
      <w:r>
        <w:t>Mapo Tofu</w:t>
      </w:r>
    </w:p>
    <w:p>
      <w:r>
        <w:t>麻婆豆腐 · má pó dòu fu</w:t>
      </w:r>
    </w:p>
    <w:p>
      <w:r>
        <w:t>Soft tofu in Sichuan chile-bean sauce with numbing peppercorn. Traditionally contains minced pork.</w:t>
      </w:r>
    </w:p>
    <w:p>
      <w:pPr>
        <w:pStyle w:val="Heading2"/>
      </w:pPr>
      <w:r>
        <w:t>Avoid</w:t>
      </w:r>
    </w:p>
    <w:p>
      <w:pPr>
        <w:pStyle w:val="ListBullet"/>
      </w:pPr>
      <w:r>
        <w:t>“Authentic and delicious”</w:t>
      </w:r>
    </w:p>
    <w:p>
      <w:pPr>
        <w:pStyle w:val="ListBullet"/>
      </w:pPr>
      <w:r>
        <w:t>“Traditional food”</w:t>
      </w:r>
    </w:p>
    <w:p>
      <w:pPr>
        <w:pStyle w:val="ListBullet"/>
      </w:pPr>
      <w:r>
        <w:t>Literal translations that mislead</w:t>
      </w:r>
    </w:p>
    <w:p>
      <w:pPr>
        <w:pStyle w:val="ListBullet"/>
      </w:pPr>
      <w:r>
        <w:t>Long origin stories in the menu item line</w:t>
      </w:r>
    </w:p>
    <w:p>
      <w:pPr>
        <w:pStyle w:val="ListBullet"/>
      </w:pPr>
      <w:r>
        <w:t>Unexplained poetic names</w:t>
      </w:r>
    </w:p>
    <w:p>
      <w:pPr>
        <w:pStyle w:val="ListBullet"/>
      </w:pPr>
      <w:r>
        <w:t>Promising allergen safety the kitchen cannot support</w:t>
      </w:r>
    </w:p>
    <w:p>
      <w:pPr>
        <w:pStyle w:val="Heading2"/>
      </w:pPr>
      <w:r>
        <w:t>Useful words</w:t>
      </w:r>
    </w:p>
    <w:p>
      <w:r>
        <w:t>Steamed</w:t>
      </w:r>
    </w:p>
    <w:p>
      <w:r>
        <w:t>Pan-fried</w:t>
      </w:r>
    </w:p>
    <w:p>
      <w:r>
        <w:t>Stir-fried</w:t>
      </w:r>
    </w:p>
    <w:p>
      <w:r>
        <w:t>Braised</w:t>
      </w:r>
    </w:p>
    <w:p>
      <w:r>
        <w:t>Roasted</w:t>
      </w:r>
    </w:p>
    <w:p>
      <w:r>
        <w:t>Poached</w:t>
      </w:r>
    </w:p>
    <w:p>
      <w:r>
        <w:t>Chile oil</w:t>
      </w:r>
    </w:p>
    <w:p>
      <w:r>
        <w:t>Numbing</w:t>
      </w:r>
    </w:p>
    <w:p>
      <w:r>
        <w:t>Garlicky</w:t>
      </w:r>
    </w:p>
    <w:p>
      <w:r>
        <w:t>Savory</w:t>
      </w:r>
    </w:p>
    <w:p>
      <w:r>
        <w:t>Sweet-sour</w:t>
      </w:r>
    </w:p>
    <w:p>
      <w:r>
        <w:t>Fermented black bean</w:t>
      </w:r>
    </w:p>
    <w:p>
      <w:r>
        <w:t>Ginger-scallion</w:t>
      </w:r>
    </w:p>
    <w:p>
      <w:r>
        <w:t>Bone-in</w:t>
      </w:r>
    </w:p>
    <w:p>
      <w:r>
        <w:t>Served cold</w:t>
      </w:r>
    </w:p>
    <w:p>
      <w:r>
        <w:t>Served with rice</w:t>
      </w:r>
    </w:p>
    <w:p>
      <w:r>
        <w:t>Best shared</w:t>
      </w:r>
    </w:p>
    <w:p>
      <w:pPr>
        <w:pStyle w:val="Heading2"/>
      </w:pPr>
      <w:r>
        <w:t>Item-level checklist</w:t>
      </w:r>
    </w:p>
    <w:p>
      <w:pPr>
        <w:pStyle w:val="ListBullet"/>
      </w:pPr>
      <w:r>
        <w:t>Is the main ingredient clear?</w:t>
      </w:r>
    </w:p>
    <w:p>
      <w:pPr>
        <w:pStyle w:val="ListBullet"/>
      </w:pPr>
      <w:r>
        <w:t>Is the preparation clear?</w:t>
      </w:r>
    </w:p>
    <w:p>
      <w:pPr>
        <w:pStyle w:val="ListBullet"/>
      </w:pPr>
      <w:r>
        <w:t>Is the flavor clear?</w:t>
      </w:r>
    </w:p>
    <w:p>
      <w:pPr>
        <w:pStyle w:val="ListBullet"/>
      </w:pPr>
      <w:r>
        <w:t>Is the spice clear?</w:t>
      </w:r>
    </w:p>
    <w:p>
      <w:pPr>
        <w:pStyle w:val="ListBullet"/>
      </w:pPr>
      <w:r>
        <w:t>Are pork, shellfish, wheat, soy, sesame, peanut, egg, and cooking wine handled when relevant?</w:t>
      </w:r>
    </w:p>
    <w:p>
      <w:pPr>
        <w:pStyle w:val="ListBullet"/>
      </w:pPr>
      <w:r>
        <w:t>Does the description help the customer choose?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dish-description-style-guide.md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