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Dim Sum Menu Template</w:t>
      </w:r>
    </w:p>
    <w:p>
      <w:pPr>
        <w:pStyle w:val="Heading2"/>
      </w:pPr>
      <w:r>
        <w:t>First-order guidance</w:t>
      </w:r>
    </w:p>
    <w:p>
      <w:r>
        <w:rPr>
          <w:b/>
        </w:rPr>
        <w:t>Good first order for two:</w:t>
      </w:r>
    </w:p>
    <w:p>
      <w:pPr>
        <w:pStyle w:val="ListBullet"/>
      </w:pPr>
      <w:r>
        <w:t>Har gow</w:t>
      </w:r>
    </w:p>
    <w:p>
      <w:pPr>
        <w:pStyle w:val="ListBullet"/>
      </w:pPr>
      <w:r>
        <w:t>Siu mai</w:t>
      </w:r>
    </w:p>
    <w:p>
      <w:pPr>
        <w:pStyle w:val="ListBullet"/>
      </w:pPr>
      <w:r>
        <w:t>Shrimp or beef rice roll</w:t>
      </w:r>
    </w:p>
    <w:p>
      <w:pPr>
        <w:pStyle w:val="ListBullet"/>
      </w:pPr>
      <w:r>
        <w:t>Turnip cake</w:t>
      </w:r>
    </w:p>
    <w:p>
      <w:pPr>
        <w:pStyle w:val="ListBullet"/>
      </w:pPr>
      <w:r>
        <w:t>Chinese broccoli</w:t>
      </w:r>
    </w:p>
    <w:p>
      <w:pPr>
        <w:pStyle w:val="ListBullet"/>
      </w:pPr>
      <w:r>
        <w:t>Egg tart</w:t>
      </w:r>
    </w:p>
    <w:p>
      <w:pPr>
        <w:pStyle w:val="ListBullet"/>
      </w:pPr>
      <w:r>
        <w:t>Tea</w:t>
      </w:r>
    </w:p>
    <w:p>
      <w:pPr>
        <w:pStyle w:val="Heading2"/>
      </w:pPr>
      <w:r>
        <w:t>Menu sections</w:t>
      </w:r>
    </w:p>
    <w:p>
      <w:pPr>
        <w:pStyle w:val="Heading3"/>
      </w:pPr>
      <w:r>
        <w:t>Steamed</w:t>
      </w:r>
    </w:p>
    <w:p>
      <w:r>
        <w:t>Har gow — 虾饺 · xiā jiǎo</w:t>
      </w:r>
    </w:p>
    <w:p>
      <w:r>
        <w:t>Steamed shrimp dumpling with translucent wrapper.</w:t>
      </w:r>
    </w:p>
    <w:p>
      <w:r>
        <w:rPr>
          <w:b/>
        </w:rPr>
        <w:t>Contains:</w:t>
      </w:r>
      <w:r>
        <w:t xml:space="preserve"> shellfish. Wrapper may contain wheat starch.</w:t>
      </w:r>
    </w:p>
    <w:p>
      <w:r>
        <w:t>Siu mai — 烧卖 · shāo mài</w:t>
      </w:r>
    </w:p>
    <w:p>
      <w:r>
        <w:t>Open-topped pork and shrimp dumpling.</w:t>
      </w:r>
    </w:p>
    <w:p>
      <w:r>
        <w:rPr>
          <w:b/>
        </w:rPr>
        <w:t>Contains:</w:t>
      </w:r>
      <w:r>
        <w:t xml:space="preserve"> pork, shellfish, wheat.</w:t>
      </w:r>
    </w:p>
    <w:p>
      <w:pPr>
        <w:pStyle w:val="Heading3"/>
      </w:pPr>
      <w:r>
        <w:t>Rice rolls</w:t>
      </w:r>
    </w:p>
    <w:p>
      <w:r>
        <w:t>Shrimp cheung fun</w:t>
      </w:r>
    </w:p>
    <w:p>
      <w:r>
        <w:t>Steamed rice noodle roll with shrimp and sweet soy sauce.</w:t>
      </w:r>
    </w:p>
    <w:p>
      <w:r>
        <w:rPr>
          <w:b/>
        </w:rPr>
        <w:t>Contains:</w:t>
      </w:r>
      <w:r>
        <w:t xml:space="preserve"> shellfish, soy.</w:t>
      </w:r>
    </w:p>
    <w:p>
      <w:pPr>
        <w:pStyle w:val="Heading3"/>
      </w:pPr>
      <w:r>
        <w:t>Fried and pan-fried</w:t>
      </w:r>
    </w:p>
    <w:p>
      <w:r>
        <w:t>Turnip cake</w:t>
      </w:r>
    </w:p>
    <w:p>
      <w:r>
        <w:t>Pan-fried radish cake with savory filling.</w:t>
      </w:r>
    </w:p>
    <w:p>
      <w:r>
        <w:rPr>
          <w:b/>
        </w:rPr>
        <w:t>May contain:</w:t>
      </w:r>
      <w:r>
        <w:t xml:space="preserve"> pork, shellfish, wheat, soy.</w:t>
      </w:r>
    </w:p>
    <w:p>
      <w:pPr>
        <w:pStyle w:val="Heading3"/>
      </w:pPr>
      <w:r>
        <w:t>Baked and buns</w:t>
      </w:r>
    </w:p>
    <w:p>
      <w:r>
        <w:t>Baked BBQ pork bun</w:t>
      </w:r>
    </w:p>
    <w:p>
      <w:r>
        <w:t>Sweet baked bun filled with char siu pork.</w:t>
      </w:r>
    </w:p>
    <w:p>
      <w:r>
        <w:rPr>
          <w:b/>
        </w:rPr>
        <w:t>Contains:</w:t>
      </w:r>
      <w:r>
        <w:t xml:space="preserve"> pork, wheat, egg.</w:t>
      </w:r>
    </w:p>
    <w:p>
      <w:pPr>
        <w:pStyle w:val="Heading3"/>
      </w:pPr>
      <w:r>
        <w:t>Vegetables</w:t>
      </w:r>
    </w:p>
    <w:p>
      <w:r>
        <w:t>Chinese broccoli with oyster sauce</w:t>
      </w:r>
    </w:p>
    <w:p>
      <w:r>
        <w:t>Blanched greens with oyster sauce.</w:t>
      </w:r>
    </w:p>
    <w:p>
      <w:r>
        <w:rPr>
          <w:b/>
        </w:rPr>
        <w:t>Contains:</w:t>
      </w:r>
      <w:r>
        <w:t xml:space="preserve"> oyster sauce, soy.</w:t>
      </w:r>
    </w:p>
    <w:p>
      <w:pPr>
        <w:pStyle w:val="Heading3"/>
      </w:pPr>
      <w:r>
        <w:t>Sweets and tea</w:t>
      </w:r>
    </w:p>
    <w:p>
      <w:r>
        <w:t>Egg tart</w:t>
      </w:r>
    </w:p>
    <w:p>
      <w:r>
        <w:t>Baked custard tart.</w:t>
      </w:r>
    </w:p>
    <w:p>
      <w:r>
        <w:rPr>
          <w:b/>
        </w:rPr>
        <w:t>Contains:</w:t>
      </w:r>
      <w:r>
        <w:t xml:space="preserve"> egg, dairy, wheat.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dim-sum-menu-template.md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