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Chinese Vegetarian Restaurant Menu Template</w:t>
      </w:r>
    </w:p>
    <w:p>
      <w:pPr>
        <w:pStyle w:val="Heading2"/>
      </w:pPr>
      <w:r>
        <w:t>Menu sections</w:t>
      </w:r>
    </w:p>
    <w:p>
      <w:pPr>
        <w:pStyle w:val="Heading3"/>
      </w:pPr>
      <w:r>
        <w:t>Appetizers</w:t>
      </w:r>
    </w:p>
    <w:p>
      <w:r>
        <w:t>Smashed cucumber</w:t>
      </w:r>
    </w:p>
    <w:p>
      <w:r>
        <w:t>Vegetarian spring rolls</w:t>
      </w:r>
    </w:p>
    <w:p>
      <w:r>
        <w:t>Scallion pancakes</w:t>
      </w:r>
    </w:p>
    <w:p>
      <w:r>
        <w:t>Cold wood ear mushrooms</w:t>
      </w:r>
    </w:p>
    <w:p>
      <w:pPr>
        <w:pStyle w:val="Heading3"/>
      </w:pPr>
      <w:r>
        <w:t>Tofu and soy</w:t>
      </w:r>
    </w:p>
    <w:p>
      <w:r>
        <w:t>Home-style tofu</w:t>
      </w:r>
    </w:p>
    <w:p>
      <w:r>
        <w:t>Mapo tofu without meat</w:t>
      </w:r>
    </w:p>
    <w:p>
      <w:r>
        <w:t>Braised tofu with mushrooms</w:t>
      </w:r>
    </w:p>
    <w:p>
      <w:r>
        <w:t>Tofu skin rolls</w:t>
      </w:r>
    </w:p>
    <w:p>
      <w:pPr>
        <w:pStyle w:val="Heading3"/>
      </w:pPr>
      <w:r>
        <w:t>Vegetables</w:t>
      </w:r>
    </w:p>
    <w:p>
      <w:r>
        <w:t>Dry-fried green beans without pork</w:t>
      </w:r>
    </w:p>
    <w:p>
      <w:r>
        <w:t>Garlic pea shoots</w:t>
      </w:r>
    </w:p>
    <w:p>
      <w:r>
        <w:t>Bok choy with mushrooms</w:t>
      </w:r>
    </w:p>
    <w:p>
      <w:r>
        <w:t>Eggplant in garlic sauce</w:t>
      </w:r>
    </w:p>
    <w:p>
      <w:pPr>
        <w:pStyle w:val="Heading3"/>
      </w:pPr>
      <w:r>
        <w:t>Mock meats</w:t>
      </w:r>
    </w:p>
    <w:p>
      <w:r>
        <w:t>Vegetarian duck</w:t>
      </w:r>
    </w:p>
    <w:p>
      <w:r>
        <w:t>Vegetarian chicken with broccoli</w:t>
      </w:r>
    </w:p>
    <w:p>
      <w:r>
        <w:t>Mock beef with black pepper</w:t>
      </w:r>
    </w:p>
    <w:p>
      <w:pPr>
        <w:pStyle w:val="Heading3"/>
      </w:pPr>
      <w:r>
        <w:t>Rice and noodles</w:t>
      </w:r>
    </w:p>
    <w:p>
      <w:r>
        <w:t>Vegetable fried rice</w:t>
      </w:r>
    </w:p>
    <w:p>
      <w:r>
        <w:t>Singapore rice noodles without egg</w:t>
      </w:r>
    </w:p>
    <w:p>
      <w:r>
        <w:t>Vegetarian lo mein</w:t>
      </w:r>
    </w:p>
    <w:p>
      <w:r>
        <w:t>Scallion oil noodles</w:t>
      </w:r>
    </w:p>
    <w:p>
      <w:pPr>
        <w:pStyle w:val="Heading2"/>
      </w:pPr>
      <w:r>
        <w:t>Notes</w:t>
      </w:r>
    </w:p>
    <w:p>
      <w:r>
        <w:t>Vegetarian does not always mean vegan.</w:t>
      </w:r>
    </w:p>
    <w:p>
      <w:r>
        <w:t>Disclose egg, dairy, oyster sauce, fish sauce, chicken broth, lard, and shared fryers.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chinese-vegetarian-menu-template.md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