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Seafood Restaurant Menu Template</w:t>
      </w:r>
    </w:p>
    <w:p>
      <w:pPr>
        <w:pStyle w:val="Heading2"/>
      </w:pPr>
      <w:r>
        <w:t>Menu sections</w:t>
      </w:r>
    </w:p>
    <w:p>
      <w:pPr>
        <w:pStyle w:val="Heading3"/>
      </w:pPr>
      <w:r>
        <w:t>Live seafood</w:t>
      </w:r>
    </w:p>
    <w:p>
      <w:r>
        <w:t>Lobster</w:t>
      </w:r>
    </w:p>
    <w:p>
      <w:r>
        <w:t>Crab</w:t>
      </w:r>
    </w:p>
    <w:p>
      <w:r>
        <w:t>Whole fish</w:t>
      </w:r>
    </w:p>
    <w:p>
      <w:r>
        <w:t>Clams</w:t>
      </w:r>
    </w:p>
    <w:p>
      <w:r>
        <w:t>Geoduck if available</w:t>
      </w:r>
    </w:p>
    <w:p>
      <w:pPr>
        <w:pStyle w:val="Heading3"/>
      </w:pPr>
      <w:r>
        <w:t>Preparation styles</w:t>
      </w:r>
    </w:p>
    <w:p>
      <w:r>
        <w:t>Steamed with ginger and scallion</w:t>
      </w:r>
    </w:p>
    <w:p>
      <w:r>
        <w:t>Salt and pepper</w:t>
      </w:r>
    </w:p>
    <w:p>
      <w:r>
        <w:t>Black bean sauce</w:t>
      </w:r>
    </w:p>
    <w:p>
      <w:r>
        <w:t>XO sauce</w:t>
      </w:r>
    </w:p>
    <w:p>
      <w:r>
        <w:t>Garlic vermicelli</w:t>
      </w:r>
    </w:p>
    <w:p>
      <w:r>
        <w:t>Typhoon shelter style</w:t>
      </w:r>
    </w:p>
    <w:p>
      <w:pPr>
        <w:pStyle w:val="Heading3"/>
      </w:pPr>
      <w:r>
        <w:t>Seafood classics</w:t>
      </w:r>
    </w:p>
    <w:p>
      <w:r>
        <w:t>Walnut shrimp</w:t>
      </w:r>
    </w:p>
    <w:p>
      <w:r>
        <w:t>Salt and pepper squid</w:t>
      </w:r>
    </w:p>
    <w:p>
      <w:r>
        <w:t>Fish fillet with vegetables</w:t>
      </w:r>
    </w:p>
    <w:p>
      <w:r>
        <w:t>Clams in black bean sauce</w:t>
      </w:r>
    </w:p>
    <w:p>
      <w:pPr>
        <w:pStyle w:val="Heading3"/>
      </w:pPr>
      <w:r>
        <w:t>Non-seafood support dishes</w:t>
      </w:r>
    </w:p>
    <w:p>
      <w:r>
        <w:t>Greens</w:t>
      </w:r>
    </w:p>
    <w:p>
      <w:r>
        <w:t>Tofu</w:t>
      </w:r>
    </w:p>
    <w:p>
      <w:r>
        <w:t>Fried rice</w:t>
      </w:r>
    </w:p>
    <w:p>
      <w:r>
        <w:t>Noodles</w:t>
      </w:r>
    </w:p>
    <w:p>
      <w:r>
        <w:t>Soup</w:t>
      </w:r>
    </w:p>
    <w:p>
      <w:pPr>
        <w:pStyle w:val="Heading2"/>
      </w:pPr>
      <w:r>
        <w:t>Notes</w:t>
      </w:r>
    </w:p>
    <w:p>
      <w:r>
        <w:t>Mark shellfish, fish, mollusks, oyster sauce, XO sauce, shared tanks, and shared woks.</w:t>
      </w:r>
    </w:p>
    <w:p>
      <w:r>
        <w:t>Explain market price clearly.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chinese-seafood-menu-template.md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