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Noodle Shop Menu Template</w:t>
      </w:r>
    </w:p>
    <w:p>
      <w:pPr>
        <w:pStyle w:val="Heading2"/>
      </w:pPr>
      <w:r>
        <w:t>Ordering structure</w:t>
      </w:r>
    </w:p>
    <w:p>
      <w:pPr>
        <w:pStyle w:val="ListNumber"/>
      </w:pPr>
      <w:r>
        <w:t>Choose broth or dry noodles.</w:t>
      </w:r>
    </w:p>
    <w:p>
      <w:pPr>
        <w:pStyle w:val="ListNumber"/>
      </w:pPr>
      <w:r>
        <w:t>Choose noodle type.</w:t>
      </w:r>
    </w:p>
    <w:p>
      <w:pPr>
        <w:pStyle w:val="ListNumber"/>
      </w:pPr>
      <w:r>
        <w:t>Choose protein or topping.</w:t>
      </w:r>
    </w:p>
    <w:p>
      <w:pPr>
        <w:pStyle w:val="ListNumber"/>
      </w:pPr>
      <w:r>
        <w:t>Choose spice level.</w:t>
      </w:r>
    </w:p>
    <w:p>
      <w:pPr>
        <w:pStyle w:val="ListNumber"/>
      </w:pPr>
      <w:r>
        <w:t>Add vegetables or side dishes.</w:t>
      </w:r>
    </w:p>
    <w:p>
      <w:pPr>
        <w:pStyle w:val="Heading2"/>
      </w:pPr>
      <w:r>
        <w:t>Menu sections</w:t>
      </w:r>
    </w:p>
    <w:p>
      <w:pPr>
        <w:pStyle w:val="Heading3"/>
      </w:pPr>
      <w:r>
        <w:t>Signature noodle soups</w:t>
      </w:r>
    </w:p>
    <w:p>
      <w:r>
        <w:t>Beef noodle soup</w:t>
      </w:r>
    </w:p>
    <w:p>
      <w:r>
        <w:t>Wonton noodle soup</w:t>
      </w:r>
    </w:p>
    <w:p>
      <w:r>
        <w:t>Lanzhou-style beef noodles</w:t>
      </w:r>
    </w:p>
    <w:p>
      <w:r>
        <w:t>Crossing-the-bridge noodles</w:t>
      </w:r>
    </w:p>
    <w:p>
      <w:r>
        <w:t>Hot and sour noodle soup</w:t>
      </w:r>
    </w:p>
    <w:p>
      <w:pPr>
        <w:pStyle w:val="Heading3"/>
      </w:pPr>
      <w:r>
        <w:t>Dry noodles</w:t>
      </w:r>
    </w:p>
    <w:p>
      <w:r>
        <w:t>Dan dan noodles</w:t>
      </w:r>
    </w:p>
    <w:p>
      <w:r>
        <w:t>Sesame noodles</w:t>
      </w:r>
    </w:p>
    <w:p>
      <w:r>
        <w:t>Scallion oil noodles</w:t>
      </w:r>
    </w:p>
    <w:p>
      <w:r>
        <w:t>Zhajiangmian</w:t>
      </w:r>
    </w:p>
    <w:p>
      <w:pPr>
        <w:pStyle w:val="Heading3"/>
      </w:pPr>
      <w:r>
        <w:t>Add-ons</w:t>
      </w:r>
    </w:p>
    <w:p>
      <w:r>
        <w:t>Braised egg</w:t>
      </w:r>
    </w:p>
    <w:p>
      <w:r>
        <w:t>Extra beef</w:t>
      </w:r>
    </w:p>
    <w:p>
      <w:r>
        <w:t>Wontons</w:t>
      </w:r>
    </w:p>
    <w:p>
      <w:r>
        <w:t>Greens</w:t>
      </w:r>
    </w:p>
    <w:p>
      <w:r>
        <w:t>Pickled vegetables</w:t>
      </w:r>
    </w:p>
    <w:p>
      <w:r>
        <w:t>Chile oil</w:t>
      </w:r>
    </w:p>
    <w:p>
      <w:pPr>
        <w:pStyle w:val="Heading2"/>
      </w:pPr>
      <w:r>
        <w:t>Notes</w:t>
      </w:r>
    </w:p>
    <w:p>
      <w:r>
        <w:t>Identify wheat noodles, rice noodles, egg noodles, and glass noodles.</w:t>
      </w:r>
    </w:p>
    <w:p>
      <w:r>
        <w:t>Disclose pork broth, beef broth, shellfish wontons, sesame sauce, peanuts, and soy.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chinese-noodle-shop-menu-template.md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