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Bakery Menu Template</w:t>
      </w:r>
    </w:p>
    <w:p>
      <w:pPr>
        <w:pStyle w:val="Heading2"/>
      </w:pPr>
      <w:r>
        <w:t>Menu sections</w:t>
      </w:r>
    </w:p>
    <w:p>
      <w:pPr>
        <w:pStyle w:val="Heading3"/>
      </w:pPr>
      <w:r>
        <w:t>Buns</w:t>
      </w:r>
    </w:p>
    <w:p>
      <w:r>
        <w:t>Pineapple bun</w:t>
      </w:r>
    </w:p>
    <w:p>
      <w:r>
        <w:t>BBQ pork bun</w:t>
      </w:r>
    </w:p>
    <w:p>
      <w:r>
        <w:t>Custard bun</w:t>
      </w:r>
    </w:p>
    <w:p>
      <w:r>
        <w:t>Coconut bun</w:t>
      </w:r>
    </w:p>
    <w:p>
      <w:r>
        <w:t>Red bean bun</w:t>
      </w:r>
    </w:p>
    <w:p>
      <w:r>
        <w:t>Hot dog bun</w:t>
      </w:r>
    </w:p>
    <w:p>
      <w:pPr>
        <w:pStyle w:val="Heading3"/>
      </w:pPr>
      <w:r>
        <w:t>Cakes</w:t>
      </w:r>
    </w:p>
    <w:p>
      <w:r>
        <w:t>Sponge cake</w:t>
      </w:r>
    </w:p>
    <w:p>
      <w:r>
        <w:t>Swiss roll</w:t>
      </w:r>
    </w:p>
    <w:p>
      <w:r>
        <w:t>Mango cake</w:t>
      </w:r>
    </w:p>
    <w:p>
      <w:r>
        <w:t>Chestnut cake</w:t>
      </w:r>
    </w:p>
    <w:p>
      <w:r>
        <w:t>Fruit cream cake</w:t>
      </w:r>
    </w:p>
    <w:p>
      <w:pPr>
        <w:pStyle w:val="Heading3"/>
      </w:pPr>
      <w:r>
        <w:t>Pastries</w:t>
      </w:r>
    </w:p>
    <w:p>
      <w:r>
        <w:t>Egg tart</w:t>
      </w:r>
    </w:p>
    <w:p>
      <w:r>
        <w:t>Wife cake</w:t>
      </w:r>
    </w:p>
    <w:p>
      <w:r>
        <w:t>Sesame ball</w:t>
      </w:r>
    </w:p>
    <w:p>
      <w:r>
        <w:t>Mooncake seasonally</w:t>
      </w:r>
    </w:p>
    <w:p>
      <w:pPr>
        <w:pStyle w:val="Heading3"/>
      </w:pPr>
      <w:r>
        <w:t>Savory items</w:t>
      </w:r>
    </w:p>
    <w:p>
      <w:r>
        <w:t>Curry beef pastry</w:t>
      </w:r>
    </w:p>
    <w:p>
      <w:r>
        <w:t>Chicken pie</w:t>
      </w:r>
    </w:p>
    <w:p>
      <w:r>
        <w:t>Scallion bun</w:t>
      </w:r>
    </w:p>
    <w:p>
      <w:pPr>
        <w:pStyle w:val="Heading3"/>
      </w:pPr>
      <w:r>
        <w:t>Drinks</w:t>
      </w:r>
    </w:p>
    <w:p>
      <w:r>
        <w:t>Milk tea</w:t>
      </w:r>
    </w:p>
    <w:p>
      <w:r>
        <w:t>Lemon tea</w:t>
      </w:r>
    </w:p>
    <w:p>
      <w:r>
        <w:t>Coffee</w:t>
      </w:r>
    </w:p>
    <w:p>
      <w:r>
        <w:t>Soy milk</w:t>
      </w:r>
    </w:p>
    <w:p>
      <w:pPr>
        <w:pStyle w:val="Heading2"/>
      </w:pPr>
      <w:r>
        <w:t>Notes</w:t>
      </w:r>
    </w:p>
    <w:p>
      <w:r>
        <w:t>Mark pork, egg, dairy, wheat, sesame, peanut, tree nuts, and lard.</w:t>
      </w:r>
    </w:p>
    <w:p>
      <w:r>
        <w:t>Clarify whether items are sweet or savory.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chinese-bakery-menu-template.md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