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Cantonese BBQ Menu Template</w:t>
      </w:r>
    </w:p>
    <w:p>
      <w:pPr>
        <w:pStyle w:val="Heading2"/>
      </w:pPr>
      <w:r>
        <w:t>First-order guidance</w:t>
      </w:r>
    </w:p>
    <w:p>
      <w:r>
        <w:rPr>
          <w:b/>
        </w:rPr>
        <w:t>For one:</w:t>
      </w:r>
    </w:p>
    <w:p>
      <w:pPr>
        <w:pStyle w:val="ListBullet"/>
      </w:pPr>
      <w:r>
        <w:t>BBQ rice plate with roast duck or char siu</w:t>
      </w:r>
    </w:p>
    <w:p>
      <w:pPr>
        <w:pStyle w:val="ListBullet"/>
      </w:pPr>
      <w:r>
        <w:t>Greens</w:t>
      </w:r>
    </w:p>
    <w:p>
      <w:pPr>
        <w:pStyle w:val="ListBullet"/>
      </w:pPr>
      <w:r>
        <w:t>Soup if available</w:t>
      </w:r>
    </w:p>
    <w:p>
      <w:r>
        <w:rPr>
          <w:b/>
        </w:rPr>
        <w:t>For group:</w:t>
      </w:r>
    </w:p>
    <w:p>
      <w:pPr>
        <w:pStyle w:val="ListBullet"/>
      </w:pPr>
      <w:r>
        <w:t>Two-meat platter</w:t>
      </w:r>
    </w:p>
    <w:p>
      <w:pPr>
        <w:pStyle w:val="ListBullet"/>
      </w:pPr>
      <w:r>
        <w:t>Soy sauce chicken</w:t>
      </w:r>
    </w:p>
    <w:p>
      <w:pPr>
        <w:pStyle w:val="ListBullet"/>
      </w:pPr>
      <w:r>
        <w:t>Roast pork</w:t>
      </w:r>
    </w:p>
    <w:p>
      <w:pPr>
        <w:pStyle w:val="ListBullet"/>
      </w:pPr>
      <w:r>
        <w:t>Greens</w:t>
      </w:r>
    </w:p>
    <w:p>
      <w:pPr>
        <w:pStyle w:val="ListBullet"/>
      </w:pPr>
      <w:r>
        <w:t>Rice or noodles</w:t>
      </w:r>
    </w:p>
    <w:p>
      <w:pPr>
        <w:pStyle w:val="Heading2"/>
      </w:pPr>
      <w:r>
        <w:t>Menu sections</w:t>
      </w:r>
    </w:p>
    <w:p>
      <w:pPr>
        <w:pStyle w:val="Heading3"/>
      </w:pPr>
      <w:r>
        <w:t>Rice plates</w:t>
      </w:r>
    </w:p>
    <w:p>
      <w:r>
        <w:t>Roast duck over rice</w:t>
      </w:r>
    </w:p>
    <w:p>
      <w:r>
        <w:t>Char siu over rice</w:t>
      </w:r>
    </w:p>
    <w:p>
      <w:r>
        <w:t>Soy sauce chicken over rice</w:t>
      </w:r>
    </w:p>
    <w:p>
      <w:r>
        <w:t>Roast pork over rice</w:t>
      </w:r>
    </w:p>
    <w:p>
      <w:r>
        <w:t>Two-meat combo over rice</w:t>
      </w:r>
    </w:p>
    <w:p>
      <w:pPr>
        <w:pStyle w:val="Heading3"/>
      </w:pPr>
      <w:r>
        <w:t>BBQ platters</w:t>
      </w:r>
    </w:p>
    <w:p>
      <w:r>
        <w:t>Roast duck platter</w:t>
      </w:r>
    </w:p>
    <w:p>
      <w:r>
        <w:t>Char siu platter</w:t>
      </w:r>
    </w:p>
    <w:p>
      <w:r>
        <w:t>Crispy roast pork platter</w:t>
      </w:r>
    </w:p>
    <w:p>
      <w:r>
        <w:t>Soy sauce chicken platter</w:t>
      </w:r>
    </w:p>
    <w:p>
      <w:r>
        <w:t>Three-meat combination</w:t>
      </w:r>
    </w:p>
    <w:p>
      <w:pPr>
        <w:pStyle w:val="Heading3"/>
      </w:pPr>
      <w:r>
        <w:t>Noodles and soup</w:t>
      </w:r>
    </w:p>
    <w:p>
      <w:r>
        <w:t>Wonton noodle soup</w:t>
      </w:r>
    </w:p>
    <w:p>
      <w:r>
        <w:t>Roast duck noodle soup</w:t>
      </w:r>
    </w:p>
    <w:p>
      <w:r>
        <w:t>Dry noodles with BBQ meat</w:t>
      </w:r>
    </w:p>
    <w:p>
      <w:pPr>
        <w:pStyle w:val="Heading3"/>
      </w:pPr>
      <w:r>
        <w:t>Vegetables</w:t>
      </w:r>
    </w:p>
    <w:p>
      <w:r>
        <w:t>Chinese broccoli</w:t>
      </w:r>
    </w:p>
    <w:p>
      <w:r>
        <w:t>Choy sum</w:t>
      </w:r>
    </w:p>
    <w:p>
      <w:r>
        <w:t>Seasonal greens</w:t>
      </w:r>
    </w:p>
    <w:p>
      <w:pPr>
        <w:pStyle w:val="Heading2"/>
      </w:pPr>
      <w:r>
        <w:t>Notes</w:t>
      </w:r>
    </w:p>
    <w:p>
      <w:r>
        <w:t>Many items are served bone-in.</w:t>
      </w:r>
    </w:p>
    <w:p>
      <w:r>
        <w:t>Char siu and roast pork contain pork.</w:t>
      </w:r>
    </w:p>
    <w:p>
      <w:r>
        <w:t>Soy sauce chicken contains soy and may contain wheat.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cantonese-bbq-menu-template.md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